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0" w:type="auto"/>
        <w:tblLook w:val="04A0" w:firstRow="1" w:lastRow="0" w:firstColumn="1" w:lastColumn="0" w:noHBand="0" w:noVBand="1"/>
      </w:tblPr>
      <w:tblGrid>
        <w:gridCol w:w="4320"/>
      </w:tblGrid>
      <w:tr w:rsidR="005729C9" w14:paraId="34FF0E2E" w14:textId="77777777" w:rsidTr="005729C9">
        <w:tc>
          <w:tcPr>
            <w:tcW w:w="4320" w:type="dxa"/>
          </w:tcPr>
          <w:p w14:paraId="5B8C7FB2" w14:textId="4EC93BF1" w:rsidR="005729C9" w:rsidRDefault="005729C9" w:rsidP="005729C9">
            <w:pPr>
              <w:pStyle w:val="NoSpacing"/>
            </w:pPr>
            <w:r>
              <w:rPr>
                <w:noProof/>
              </w:rPr>
              <w:drawing>
                <wp:inline distT="0" distB="0" distL="0" distR="0" wp14:anchorId="5C4B5346" wp14:editId="78A233D0">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dy medical new logo.jpg"/>
                          <pic:cNvPicPr/>
                        </pic:nvPicPr>
                        <pic:blipFill>
                          <a:blip r:embed="rId6"/>
                          <a:stretch>
                            <a:fillRect/>
                          </a:stretch>
                        </pic:blipFill>
                        <pic:spPr>
                          <a:xfrm>
                            <a:off x="0" y="0"/>
                            <a:ext cx="1371600" cy="1371600"/>
                          </a:xfrm>
                          <a:prstGeom prst="rect">
                            <a:avLst/>
                          </a:prstGeom>
                        </pic:spPr>
                      </pic:pic>
                    </a:graphicData>
                  </a:graphic>
                </wp:inline>
              </w:drawing>
            </w:r>
          </w:p>
        </w:tc>
      </w:tr>
    </w:tbl>
    <w:p w14:paraId="0B52447D" w14:textId="77777777" w:rsidR="00962C31" w:rsidRPr="00962C31" w:rsidRDefault="005729C9" w:rsidP="00962C31">
      <w:pPr>
        <w:jc w:val="center"/>
        <w:rPr>
          <w:b/>
          <w:bCs/>
          <w:color w:val="365F91" w:themeColor="accent1" w:themeShade="BF"/>
          <w:sz w:val="24"/>
          <w:szCs w:val="24"/>
        </w:rPr>
      </w:pPr>
      <w:r>
        <w:rPr>
          <w:noProof/>
        </w:rPr>
        <mc:AlternateContent>
          <mc:Choice Requires="wpg">
            <w:drawing>
              <wp:anchor distT="0" distB="0" distL="228600" distR="228600" simplePos="0" relativeHeight="251655680" behindDoc="0" locked="0" layoutInCell="1" allowOverlap="1" wp14:anchorId="025B4949" wp14:editId="4EBEE156">
                <wp:simplePos x="0" y="0"/>
                <wp:positionH relativeFrom="page">
                  <wp:posOffset>5200650</wp:posOffset>
                </wp:positionH>
                <wp:positionV relativeFrom="page">
                  <wp:posOffset>1190625</wp:posOffset>
                </wp:positionV>
                <wp:extent cx="1428750" cy="857250"/>
                <wp:effectExtent l="0" t="0" r="0" b="0"/>
                <wp:wrapSquare wrapText="bothSides"/>
                <wp:docPr id="173" name="Group 59"/>
                <wp:cNvGraphicFramePr/>
                <a:graphic xmlns:a="http://schemas.openxmlformats.org/drawingml/2006/main">
                  <a:graphicData uri="http://schemas.microsoft.com/office/word/2010/wordprocessingGroup">
                    <wpg:wgp>
                      <wpg:cNvGrpSpPr/>
                      <wpg:grpSpPr>
                        <a:xfrm>
                          <a:off x="0" y="0"/>
                          <a:ext cx="1428750" cy="857250"/>
                          <a:chOff x="-511743" y="-743209"/>
                          <a:chExt cx="4704344" cy="3811293"/>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198120" y="-743209"/>
                            <a:ext cx="4390721" cy="1499170"/>
                            <a:chOff x="98936" y="-938165"/>
                            <a:chExt cx="2873602" cy="1845132"/>
                          </a:xfrm>
                        </wpg:grpSpPr>
                        <wps:wsp>
                          <wps:cNvPr id="176" name="Rectangle 10"/>
                          <wps:cNvSpPr/>
                          <wps:spPr>
                            <a:xfrm>
                              <a:off x="98936" y="-938165"/>
                              <a:ext cx="1466259" cy="1012276"/>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1500354" y="-117161"/>
                              <a:ext cx="1472184" cy="102412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511743" y="-489118"/>
                            <a:ext cx="4445840" cy="35572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B15FE" w14:textId="67C5F12D" w:rsidR="00B60D80" w:rsidRDefault="005729C9" w:rsidP="00B60D80">
                              <w:pPr>
                                <w:jc w:val="center"/>
                                <w:rPr>
                                  <w:sz w:val="18"/>
                                  <w:szCs w:val="18"/>
                                </w:rPr>
                              </w:pPr>
                              <w:r w:rsidRPr="005729C9">
                                <w:rPr>
                                  <w:sz w:val="18"/>
                                  <w:szCs w:val="18"/>
                                </w:rPr>
                                <w:t>6718 144th St. NW</w:t>
                              </w:r>
                              <w:r>
                                <w:br/>
                              </w:r>
                              <w:r w:rsidRPr="005729C9">
                                <w:rPr>
                                  <w:sz w:val="18"/>
                                  <w:szCs w:val="18"/>
                                </w:rPr>
                                <w:t>Gig Harbor, WA 98332</w:t>
                              </w:r>
                              <w:r w:rsidR="00B60D80">
                                <w:rPr>
                                  <w:sz w:val="18"/>
                                  <w:szCs w:val="18"/>
                                </w:rPr>
                                <w:t xml:space="preserve">               (253) 857-6166                     </w:t>
                              </w:r>
                            </w:p>
                            <w:p w14:paraId="0DF3FBEB" w14:textId="77777777" w:rsidR="00B60D80" w:rsidRPr="005729C9" w:rsidRDefault="00B60D80" w:rsidP="005729C9">
                              <w:pPr>
                                <w:jc w:val="center"/>
                                <w:rPr>
                                  <w:sz w:val="18"/>
                                  <w:szCs w:val="18"/>
                                </w:rPr>
                              </w:pPr>
                            </w:p>
                            <w:p w14:paraId="7C9C4EDE" w14:textId="2B828CB4" w:rsidR="005729C9" w:rsidRDefault="005729C9">
                              <w:pPr>
                                <w:ind w:left="504"/>
                                <w:jc w:val="right"/>
                                <w:rPr>
                                  <w:smallCaps/>
                                  <w:color w:val="C0504D" w:themeColor="accent2"/>
                                  <w:sz w:val="28"/>
                                  <w:szCs w:val="24"/>
                                </w:rPr>
                              </w:pPr>
                            </w:p>
                            <w:sdt>
                              <w:sdtPr>
                                <w:rPr>
                                  <w:color w:val="4F81BD" w:themeColor="accent1"/>
                                  <w:sz w:val="20"/>
                                  <w:szCs w:val="20"/>
                                </w:rPr>
                                <w:id w:val="1913889349"/>
                                <w:temporary/>
                                <w:showingPlcHdr/>
                                <w15:appearance w15:val="hidden"/>
                                <w:text w:multiLine="1"/>
                              </w:sdtPr>
                              <w:sdtContent>
                                <w:p w14:paraId="138A84B6" w14:textId="77777777" w:rsidR="005729C9" w:rsidRDefault="005729C9">
                                  <w:pPr>
                                    <w:pStyle w:val="NoSpacing"/>
                                    <w:ind w:left="360"/>
                                    <w:jc w:val="right"/>
                                    <w:rPr>
                                      <w:color w:val="4F81BD" w:themeColor="accent1"/>
                                      <w:sz w:val="20"/>
                                      <w:szCs w:val="20"/>
                                    </w:rPr>
                                  </w:pPr>
                                  <w:r>
                                    <w:rPr>
                                      <w:color w:val="4F81BD"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B4949" id="Group 59" o:spid="_x0000_s1026" style="position:absolute;left:0;text-align:left;margin-left:409.5pt;margin-top:93.75pt;width:112.5pt;height:67.5pt;z-index:251655680;mso-wrap-distance-left:18pt;mso-wrap-distance-right:18pt;mso-position-horizontal-relative:page;mso-position-vertical-relative:page;mso-width-relative:margin;mso-height-relative:margin" coordorigin="-5117,-7432" coordsize="47043,38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28" style="position:absolute;left:-1981;top:-7432;width:43907;height:14991" coordorigin="989,-9381" coordsize="28736,1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989;top:-9381;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9,0;1085979,274158;0,1012276;0,0" o:connectangles="0,0,0,0,0"/>
                  </v:shape>
                  <v:rect id="Rectangle 177" o:spid="_x0000_s1030" style="position:absolute;left:15003;top:-1171;width:14722;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8"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5117;top:-4891;width:44457;height:35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10B15FE" w14:textId="67C5F12D" w:rsidR="00B60D80" w:rsidRDefault="005729C9" w:rsidP="00B60D80">
                        <w:pPr>
                          <w:jc w:val="center"/>
                          <w:rPr>
                            <w:sz w:val="18"/>
                            <w:szCs w:val="18"/>
                          </w:rPr>
                        </w:pPr>
                        <w:r w:rsidRPr="005729C9">
                          <w:rPr>
                            <w:sz w:val="18"/>
                            <w:szCs w:val="18"/>
                          </w:rPr>
                          <w:t>6718 144th St. NW</w:t>
                        </w:r>
                        <w:r>
                          <w:br/>
                        </w:r>
                        <w:r w:rsidRPr="005729C9">
                          <w:rPr>
                            <w:sz w:val="18"/>
                            <w:szCs w:val="18"/>
                          </w:rPr>
                          <w:t>Gig Harbor, WA 98332</w:t>
                        </w:r>
                        <w:r w:rsidR="00B60D80">
                          <w:rPr>
                            <w:sz w:val="18"/>
                            <w:szCs w:val="18"/>
                          </w:rPr>
                          <w:t xml:space="preserve">               (253) 857-6166                     </w:t>
                        </w:r>
                      </w:p>
                      <w:p w14:paraId="0DF3FBEB" w14:textId="77777777" w:rsidR="00B60D80" w:rsidRPr="005729C9" w:rsidRDefault="00B60D80" w:rsidP="005729C9">
                        <w:pPr>
                          <w:jc w:val="center"/>
                          <w:rPr>
                            <w:sz w:val="18"/>
                            <w:szCs w:val="18"/>
                          </w:rPr>
                        </w:pPr>
                      </w:p>
                      <w:p w14:paraId="7C9C4EDE" w14:textId="2B828CB4" w:rsidR="005729C9" w:rsidRDefault="005729C9">
                        <w:pPr>
                          <w:ind w:left="504"/>
                          <w:jc w:val="right"/>
                          <w:rPr>
                            <w:smallCaps/>
                            <w:color w:val="C0504D" w:themeColor="accent2"/>
                            <w:sz w:val="28"/>
                            <w:szCs w:val="24"/>
                          </w:rPr>
                        </w:pPr>
                      </w:p>
                      <w:sdt>
                        <w:sdtPr>
                          <w:rPr>
                            <w:color w:val="4F81BD" w:themeColor="accent1"/>
                            <w:sz w:val="20"/>
                            <w:szCs w:val="20"/>
                          </w:rPr>
                          <w:id w:val="1913889349"/>
                          <w:temporary/>
                          <w:showingPlcHdr/>
                          <w15:appearance w15:val="hidden"/>
                          <w:text w:multiLine="1"/>
                        </w:sdtPr>
                        <w:sdtContent>
                          <w:p w14:paraId="138A84B6" w14:textId="77777777" w:rsidR="005729C9" w:rsidRDefault="005729C9">
                            <w:pPr>
                              <w:pStyle w:val="NoSpacing"/>
                              <w:ind w:left="360"/>
                              <w:jc w:val="right"/>
                              <w:rPr>
                                <w:color w:val="4F81BD" w:themeColor="accent1"/>
                                <w:sz w:val="20"/>
                                <w:szCs w:val="20"/>
                              </w:rPr>
                            </w:pPr>
                            <w:r>
                              <w:rPr>
                                <w:color w:val="4F81BD" w:themeColor="accent1"/>
                                <w:sz w:val="20"/>
                                <w:szCs w:val="20"/>
                              </w:rPr>
                              <w:t>[Cite your source here.]</w:t>
                            </w:r>
                          </w:p>
                        </w:sdtContent>
                      </w:sdt>
                    </w:txbxContent>
                  </v:textbox>
                </v:shape>
                <w10:wrap type="square" anchorx="page" anchory="page"/>
              </v:group>
            </w:pict>
          </mc:Fallback>
        </mc:AlternateContent>
      </w:r>
      <w:r>
        <w:rPr>
          <w:sz w:val="28"/>
          <w:szCs w:val="28"/>
        </w:rPr>
        <w:br w:type="textWrapping" w:clear="all"/>
      </w:r>
      <w:r w:rsidR="00962C31" w:rsidRPr="00962C31">
        <w:rPr>
          <w:b/>
          <w:bCs/>
          <w:color w:val="365F91" w:themeColor="accent1" w:themeShade="BF"/>
          <w:sz w:val="24"/>
          <w:szCs w:val="24"/>
        </w:rPr>
        <w:t>Authorization For Release of Medical Records to Purdy Medical Clinic</w:t>
      </w:r>
    </w:p>
    <w:p w14:paraId="6E1A1E3D" w14:textId="77777777" w:rsidR="00962C31" w:rsidRPr="00200CA9" w:rsidRDefault="00962C31" w:rsidP="00962C31"/>
    <w:p w14:paraId="7B06F827" w14:textId="4948CCE4" w:rsidR="00962C31" w:rsidRDefault="00962C31" w:rsidP="00962C31">
      <w:r w:rsidRPr="00962C31">
        <w:rPr>
          <w:highlight w:val="lightGray"/>
        </w:rPr>
        <w:t>AUTHORIZATION TO DISCLOSE RECORDS OF</w:t>
      </w:r>
      <w:r w:rsidRPr="006D2411">
        <w:rPr>
          <w:highlight w:val="lightGray"/>
        </w:rPr>
        <w:t>:</w:t>
      </w:r>
      <w:r>
        <w:t xml:space="preserve"> (Name)___________________________________________</w:t>
      </w:r>
    </w:p>
    <w:p w14:paraId="008ED58B" w14:textId="6697FC47" w:rsidR="00962C31" w:rsidRDefault="00962C31" w:rsidP="00962C31">
      <w:pPr>
        <w:spacing w:line="360" w:lineRule="auto"/>
      </w:pPr>
      <w:r>
        <w:t>Date of Birth____________FORMER NAMES (IF APPLICABLE)_______________________________________</w:t>
      </w:r>
    </w:p>
    <w:p w14:paraId="02A2D605" w14:textId="77777777" w:rsidR="00962C31" w:rsidRDefault="00962C31" w:rsidP="00962C31">
      <w:r w:rsidRPr="006D2411">
        <w:rPr>
          <w:highlight w:val="lightGray"/>
        </w:rPr>
        <w:t>DISCLOSE TO:</w:t>
      </w:r>
    </w:p>
    <w:p w14:paraId="3BF92ADA" w14:textId="77777777" w:rsidR="00962C31" w:rsidRDefault="00962C31" w:rsidP="00962C31">
      <w:pPr>
        <w:pStyle w:val="NoSpacing"/>
      </w:pPr>
      <w:r>
        <w:t xml:space="preserve">Purdy Medical Clinic </w:t>
      </w:r>
    </w:p>
    <w:p w14:paraId="60EDB28A" w14:textId="77777777" w:rsidR="00962C31" w:rsidRDefault="00962C31" w:rsidP="00962C31">
      <w:pPr>
        <w:pStyle w:val="NoSpacing"/>
      </w:pPr>
      <w:r>
        <w:t>6718 144</w:t>
      </w:r>
      <w:r w:rsidRPr="006D2411">
        <w:rPr>
          <w:vertAlign w:val="superscript"/>
        </w:rPr>
        <w:t>th</w:t>
      </w:r>
      <w:r>
        <w:t xml:space="preserve"> Street NW, Gig Harbor, WA  98332.  Phone: (253)857-6166 Fax: (253) 851-6333</w:t>
      </w:r>
    </w:p>
    <w:p w14:paraId="50B35EC5" w14:textId="77777777" w:rsidR="00962C31" w:rsidRDefault="00962C31" w:rsidP="00962C31">
      <w:pPr>
        <w:rPr>
          <w:highlight w:val="lightGray"/>
        </w:rPr>
      </w:pPr>
    </w:p>
    <w:p w14:paraId="19E73259" w14:textId="35AD3412" w:rsidR="00962C31" w:rsidRDefault="00962C31" w:rsidP="00962C31">
      <w:r w:rsidRPr="006D2411">
        <w:rPr>
          <w:highlight w:val="lightGray"/>
        </w:rPr>
        <w:t>AUTHORIZATON:</w:t>
      </w:r>
    </w:p>
    <w:p w14:paraId="55834E7B" w14:textId="77777777" w:rsidR="00962C31" w:rsidRDefault="00962C31" w:rsidP="00962C31">
      <w:r>
        <w:t>SOURCES: I authorize the following organization to disclose or give access to confidential information about me as described below. Information may be provided verbally or by computer data transfer, mail, fax, or hand delivery.</w:t>
      </w:r>
    </w:p>
    <w:p w14:paraId="2966AFD5" w14:textId="5D38BE9F" w:rsidR="00962C31" w:rsidRDefault="00962C31" w:rsidP="00962C31">
      <w:pPr>
        <w:pStyle w:val="NoSpacing"/>
      </w:pPr>
      <w:r>
        <w:t>Organization: _________________________________________________________________________________________</w:t>
      </w:r>
    </w:p>
    <w:p w14:paraId="63744E7A" w14:textId="43F1D4EE" w:rsidR="00962C31" w:rsidRDefault="00962C31" w:rsidP="00962C31">
      <w:pPr>
        <w:pStyle w:val="NoSpacing"/>
      </w:pPr>
      <w:r>
        <w:t>__________________________________________________________________________________________________________________________________________________________________________________________________________________</w:t>
      </w:r>
    </w:p>
    <w:p w14:paraId="3723D521" w14:textId="77777777" w:rsidR="00962C31" w:rsidRDefault="00962C31" w:rsidP="00962C31">
      <w:pPr>
        <w:rPr>
          <w:highlight w:val="lightGray"/>
        </w:rPr>
      </w:pPr>
    </w:p>
    <w:p w14:paraId="7FF37ED3" w14:textId="4C8C22E7" w:rsidR="00962C31" w:rsidRDefault="00962C31" w:rsidP="00962C31">
      <w:r w:rsidRPr="006D2411">
        <w:rPr>
          <w:highlight w:val="lightGray"/>
        </w:rPr>
        <w:t>RECORDS:</w:t>
      </w:r>
      <w:r>
        <w:t xml:space="preserve"> I authorize the following records to be disclosed:</w:t>
      </w:r>
    </w:p>
    <w:p w14:paraId="3B55630F" w14:textId="70407958" w:rsidR="00962C31" w:rsidRDefault="00962C31" w:rsidP="00962C31">
      <w:pPr>
        <w:pStyle w:val="NoSpacing"/>
      </w:pPr>
      <w:r>
        <w:t>All client records, AKA Complete Chart with Addenda or Legal Medical Summary OR the following records only: ______________________________________________________________________________</w:t>
      </w:r>
    </w:p>
    <w:p w14:paraId="55104FC1" w14:textId="3372E040" w:rsidR="00962C31" w:rsidRDefault="00962C31" w:rsidP="00962C31">
      <w:pPr>
        <w:pStyle w:val="NoSpacing"/>
      </w:pPr>
      <w:r>
        <w:t>__________________________________________________________________________________________________________________________________________________________________________________________________________________</w:t>
      </w:r>
    </w:p>
    <w:p w14:paraId="1FB2AC28" w14:textId="77777777" w:rsidR="00962C31" w:rsidRDefault="00962C31" w:rsidP="00962C31">
      <w:pPr>
        <w:rPr>
          <w:highlight w:val="yellow"/>
        </w:rPr>
      </w:pPr>
    </w:p>
    <w:p w14:paraId="55C5FA68" w14:textId="2A267065" w:rsidR="00962C31" w:rsidRDefault="00962C31" w:rsidP="00962C31">
      <w:pPr>
        <w:pStyle w:val="NoSpacing"/>
      </w:pPr>
      <w:r w:rsidRPr="00700784">
        <w:rPr>
          <w:highlight w:val="yellow"/>
        </w:rPr>
        <w:t>PLEASE NOTE:</w:t>
      </w:r>
      <w:r>
        <w:t xml:space="preserve"> If your client or other confidential records include any of the following</w:t>
      </w:r>
    </w:p>
    <w:p w14:paraId="27245E52" w14:textId="77777777" w:rsidR="00962C31" w:rsidRDefault="00962C31" w:rsidP="00962C31">
      <w:pPr>
        <w:pStyle w:val="NoSpacing"/>
      </w:pPr>
      <w:r>
        <w:t>information, you must also complete the below section to allow disclosure of</w:t>
      </w:r>
    </w:p>
    <w:p w14:paraId="394330E7" w14:textId="77777777" w:rsidR="00962C31" w:rsidRDefault="00962C31" w:rsidP="00962C31">
      <w:pPr>
        <w:pStyle w:val="NoSpacing"/>
      </w:pPr>
      <w:r>
        <w:t>these records.</w:t>
      </w:r>
    </w:p>
    <w:p w14:paraId="1692B11D" w14:textId="77777777" w:rsidR="00962C31" w:rsidRDefault="00962C31" w:rsidP="00962C31">
      <w:pPr>
        <w:rPr>
          <w:highlight w:val="lightGray"/>
        </w:rPr>
      </w:pPr>
    </w:p>
    <w:p w14:paraId="0BCCA62E" w14:textId="77777777" w:rsidR="00962C31" w:rsidRDefault="00962C31" w:rsidP="00962C31">
      <w:pPr>
        <w:rPr>
          <w:highlight w:val="lightGray"/>
        </w:rPr>
      </w:pPr>
    </w:p>
    <w:p w14:paraId="61B7E1D6" w14:textId="14A151D2" w:rsidR="00962C31" w:rsidRDefault="00962C31" w:rsidP="00962C31">
      <w:r w:rsidRPr="00700784">
        <w:rPr>
          <w:highlight w:val="lightGray"/>
        </w:rPr>
        <w:lastRenderedPageBreak/>
        <w:t>SPECIAL RECORDS:</w:t>
      </w:r>
      <w:r>
        <w:t xml:space="preserve"> I give my permission to disclose the following information held in records (check all that apply – we recommend checking all so your medical record is complete):</w:t>
      </w:r>
    </w:p>
    <w:p w14:paraId="665FB95D" w14:textId="77777777" w:rsidR="00962C31" w:rsidRDefault="00962C31" w:rsidP="00962C31">
      <w:r>
        <w:t>[ ] HIV/AIDS and STD test results, diagnosis, or treatment records (RCW 70.02.220)</w:t>
      </w:r>
    </w:p>
    <w:p w14:paraId="015710D6" w14:textId="77777777" w:rsidR="00962C31" w:rsidRDefault="00962C31" w:rsidP="00962C31">
      <w:r>
        <w:t>[ ] Mental health records (RCW 70.02.230 or 240)</w:t>
      </w:r>
    </w:p>
    <w:p w14:paraId="042D9260" w14:textId="77777777" w:rsidR="00962C31" w:rsidRDefault="00962C31" w:rsidP="00962C31">
      <w:r>
        <w:t>[ ] Substance Use Disorder records (42 CFR Part 2)</w:t>
      </w:r>
    </w:p>
    <w:p w14:paraId="63551BEE" w14:textId="77777777" w:rsidR="00962C31" w:rsidRDefault="00962C31" w:rsidP="00962C31">
      <w:r>
        <w:t xml:space="preserve">• This permission is valid for 180 days or until _____________________________________. </w:t>
      </w:r>
    </w:p>
    <w:p w14:paraId="531D617E" w14:textId="77777777" w:rsidR="00962C31" w:rsidRDefault="00962C31" w:rsidP="00962C31">
      <w:r>
        <w:t>• I may revoke or withdraw my permission in writing at any time, but that will not affect information already produced.</w:t>
      </w:r>
    </w:p>
    <w:p w14:paraId="29320C2C" w14:textId="77777777" w:rsidR="00962C31" w:rsidRDefault="00962C31" w:rsidP="00962C31">
      <w:r>
        <w:t>• I understand that my records may no longer be protected under the laws that apply to organization after they are produced.</w:t>
      </w:r>
    </w:p>
    <w:p w14:paraId="0009AEF5" w14:textId="77777777" w:rsidR="00962C31" w:rsidRDefault="00962C31" w:rsidP="00962C31">
      <w:r>
        <w:t>• A copy of this form is valid to give my permission to disclose records.</w:t>
      </w:r>
    </w:p>
    <w:p w14:paraId="0E899E9C" w14:textId="24908743" w:rsidR="00962C31" w:rsidRDefault="00962C31" w:rsidP="00962C31">
      <w:r w:rsidRPr="00700784">
        <w:rPr>
          <w:highlight w:val="lightGray"/>
        </w:rPr>
        <w:t>AUTHORIZED BY (SIGNATURE</w:t>
      </w:r>
      <w:r>
        <w:t>)_____________________________________________________________________</w:t>
      </w:r>
    </w:p>
    <w:p w14:paraId="50968397" w14:textId="3EC9BDE9" w:rsidR="00962C31" w:rsidRDefault="00962C31" w:rsidP="00962C31">
      <w:r>
        <w:t>DATE SIGNED___________________ TELEPHONE NUMBER (AREA CODE)___________________________</w:t>
      </w:r>
    </w:p>
    <w:p w14:paraId="394312D6" w14:textId="2C1017C0" w:rsidR="00962C31" w:rsidRDefault="00962C31" w:rsidP="00962C31">
      <w:r>
        <w:t>PRINT FULL NAME___________________________________________________________________________________</w:t>
      </w:r>
    </w:p>
    <w:p w14:paraId="5D368158" w14:textId="169D47CD" w:rsidR="00962C31" w:rsidRDefault="00962C31" w:rsidP="00962C31">
      <w:r>
        <w:t xml:space="preserve"> WITNESS/NOTARY (SIGN AND PRINT NAME, IF APPLICABLE)_________________________________</w:t>
      </w:r>
    </w:p>
    <w:p w14:paraId="0F0CF280" w14:textId="77777777" w:rsidR="00962C31" w:rsidRDefault="00962C31" w:rsidP="00962C31">
      <w:r w:rsidRPr="00962C31">
        <w:rPr>
          <w:highlight w:val="lightGray"/>
        </w:rPr>
        <w:t>If I am not the person who is the subject of the records, I am authorized to sign because I am the:</w:t>
      </w:r>
    </w:p>
    <w:p w14:paraId="7EBFD0B1" w14:textId="77777777" w:rsidR="00962C31" w:rsidRDefault="00962C31" w:rsidP="00962C31">
      <w:r>
        <w:t xml:space="preserve"> [ ] Parent of minor  [ ] Legal Guardian  [ ] Personal Representative [ ] Other:</w:t>
      </w:r>
    </w:p>
    <w:p w14:paraId="1FB61F59" w14:textId="77777777" w:rsidR="00962C31" w:rsidRDefault="00962C31" w:rsidP="00962C31">
      <w:r w:rsidRPr="00700784">
        <w:rPr>
          <w:highlight w:val="yellow"/>
        </w:rPr>
        <w:t>Notice to those receiving information: If these records contain information about HIV, STDs, or alcohol or drug abuse, you may not further disclose that information under federal and state law without specific permission of the subject and meeting specific legal requirements.</w:t>
      </w:r>
    </w:p>
    <w:p w14:paraId="38D27126" w14:textId="28DD555A" w:rsidR="002A21AD" w:rsidRDefault="002A21AD" w:rsidP="002A21AD">
      <w:pPr>
        <w:jc w:val="center"/>
      </w:pPr>
    </w:p>
    <w:p w14:paraId="50398206" w14:textId="4C779363" w:rsidR="0068499E" w:rsidRDefault="0068499E" w:rsidP="00C92B08">
      <w:pPr>
        <w:spacing w:line="360" w:lineRule="auto"/>
      </w:pPr>
    </w:p>
    <w:sectPr w:rsidR="0068499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6999286">
    <w:abstractNumId w:val="8"/>
  </w:num>
  <w:num w:numId="2" w16cid:durableId="84377359">
    <w:abstractNumId w:val="6"/>
  </w:num>
  <w:num w:numId="3" w16cid:durableId="406071262">
    <w:abstractNumId w:val="5"/>
  </w:num>
  <w:num w:numId="4" w16cid:durableId="53510023">
    <w:abstractNumId w:val="4"/>
  </w:num>
  <w:num w:numId="5" w16cid:durableId="2086343418">
    <w:abstractNumId w:val="7"/>
  </w:num>
  <w:num w:numId="6" w16cid:durableId="1598438818">
    <w:abstractNumId w:val="3"/>
  </w:num>
  <w:num w:numId="7" w16cid:durableId="1862627954">
    <w:abstractNumId w:val="2"/>
  </w:num>
  <w:num w:numId="8" w16cid:durableId="13314969">
    <w:abstractNumId w:val="1"/>
  </w:num>
  <w:num w:numId="9" w16cid:durableId="3154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350E"/>
    <w:rsid w:val="001479C1"/>
    <w:rsid w:val="0015074B"/>
    <w:rsid w:val="0029639D"/>
    <w:rsid w:val="002A21AD"/>
    <w:rsid w:val="00326F90"/>
    <w:rsid w:val="0036743E"/>
    <w:rsid w:val="003B59EC"/>
    <w:rsid w:val="00401C4E"/>
    <w:rsid w:val="005729C9"/>
    <w:rsid w:val="00643BB4"/>
    <w:rsid w:val="0068499E"/>
    <w:rsid w:val="00761985"/>
    <w:rsid w:val="00843D54"/>
    <w:rsid w:val="00962C31"/>
    <w:rsid w:val="009B3B29"/>
    <w:rsid w:val="00A15FA1"/>
    <w:rsid w:val="00AA1D8D"/>
    <w:rsid w:val="00B47730"/>
    <w:rsid w:val="00B60D80"/>
    <w:rsid w:val="00C556EF"/>
    <w:rsid w:val="00C879DD"/>
    <w:rsid w:val="00C92B08"/>
    <w:rsid w:val="00CB0664"/>
    <w:rsid w:val="00DC2486"/>
    <w:rsid w:val="00E20C63"/>
    <w:rsid w:val="00FC693F"/>
    <w:rsid w:val="00FE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93352"/>
  <w14:defaultImageDpi w14:val="300"/>
  <w15:docId w15:val="{CD612FD7-B926-4D4E-906F-56529006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57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Deborah Fuller</cp:lastModifiedBy>
  <cp:revision>3</cp:revision>
  <dcterms:created xsi:type="dcterms:W3CDTF">2025-08-17T16:19:00Z</dcterms:created>
  <dcterms:modified xsi:type="dcterms:W3CDTF">2025-08-18T18:24:00Z</dcterms:modified>
  <cp:category/>
</cp:coreProperties>
</file>