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20"/>
      </w:tblGrid>
      <w:tr w:rsidR="005729C9" w14:paraId="34FF0E2E" w14:textId="77777777" w:rsidTr="005729C9">
        <w:tc>
          <w:tcPr>
            <w:tcW w:w="4320" w:type="dxa"/>
          </w:tcPr>
          <w:p w14:paraId="5B8C7FB2" w14:textId="684112DC" w:rsidR="00983ED9" w:rsidRDefault="005729C9" w:rsidP="00983ED9">
            <w:pPr>
              <w:pStyle w:val="NoSpacing"/>
              <w:tabs>
                <w:tab w:val="right" w:pos="4104"/>
              </w:tabs>
            </w:pPr>
            <w:r>
              <w:rPr>
                <w:noProof/>
              </w:rPr>
              <w:drawing>
                <wp:inline distT="0" distB="0" distL="0" distR="0" wp14:anchorId="5C4B5346" wp14:editId="78A233D0">
                  <wp:extent cx="1371600" cy="1371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rdy medical new logo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83ED9">
              <w:tab/>
            </w:r>
          </w:p>
        </w:tc>
      </w:tr>
    </w:tbl>
    <w:p w14:paraId="6A88891A" w14:textId="77777777" w:rsidR="00983ED9" w:rsidRDefault="005729C9" w:rsidP="003666FA">
      <w:pPr>
        <w:pStyle w:val="NoSpacing"/>
      </w:pPr>
      <w:r>
        <w:rPr>
          <w:noProof/>
        </w:rPr>
        <mc:AlternateContent>
          <mc:Choice Requires="wpg">
            <w:drawing>
              <wp:anchor distT="0" distB="0" distL="228600" distR="228600" simplePos="0" relativeHeight="251655680" behindDoc="0" locked="0" layoutInCell="1" allowOverlap="1" wp14:anchorId="025B4949" wp14:editId="765A0977">
                <wp:simplePos x="0" y="0"/>
                <wp:positionH relativeFrom="page">
                  <wp:posOffset>5238750</wp:posOffset>
                </wp:positionH>
                <wp:positionV relativeFrom="page">
                  <wp:posOffset>1209675</wp:posOffset>
                </wp:positionV>
                <wp:extent cx="1381125" cy="838200"/>
                <wp:effectExtent l="0" t="0" r="9525" b="0"/>
                <wp:wrapSquare wrapText="bothSides"/>
                <wp:docPr id="173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1125" cy="838200"/>
                          <a:chOff x="-354932" y="-743209"/>
                          <a:chExt cx="4547533" cy="3726597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oup 175"/>
                        <wpg:cNvGrpSpPr/>
                        <wpg:grpSpPr>
                          <a:xfrm>
                            <a:off x="-198120" y="-743209"/>
                            <a:ext cx="4390721" cy="1499170"/>
                            <a:chOff x="98936" y="-938165"/>
                            <a:chExt cx="2873602" cy="1845132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98936" y="-938165"/>
                              <a:ext cx="1466259" cy="1012276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1500354" y="-117161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xt Box 178"/>
                        <wps:cNvSpPr txBox="1"/>
                        <wps:spPr>
                          <a:xfrm>
                            <a:off x="-354932" y="-573814"/>
                            <a:ext cx="4445840" cy="35572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0B15FE" w14:textId="67C5F12D" w:rsidR="00B60D80" w:rsidRDefault="005729C9" w:rsidP="00B60D8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729C9">
                                <w:rPr>
                                  <w:sz w:val="18"/>
                                  <w:szCs w:val="18"/>
                                </w:rPr>
                                <w:t>6718 144th St. NW</w:t>
                              </w:r>
                              <w:r>
                                <w:br/>
                              </w:r>
                              <w:r w:rsidRPr="005729C9">
                                <w:rPr>
                                  <w:sz w:val="18"/>
                                  <w:szCs w:val="18"/>
                                </w:rPr>
                                <w:t>Gig Harbor, WA 98332</w:t>
                              </w:r>
                              <w:r w:rsidR="00B60D80">
                                <w:rPr>
                                  <w:sz w:val="18"/>
                                  <w:szCs w:val="18"/>
                                </w:rPr>
                                <w:t xml:space="preserve">               (253) 857-6166                     </w:t>
                              </w:r>
                            </w:p>
                            <w:p w14:paraId="0DF3FBEB" w14:textId="77777777" w:rsidR="00B60D80" w:rsidRPr="005729C9" w:rsidRDefault="00B60D80" w:rsidP="005729C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C9C4EDE" w14:textId="2B828CB4" w:rsidR="005729C9" w:rsidRDefault="005729C9">
                              <w:pPr>
                                <w:ind w:left="504"/>
                                <w:jc w:val="right"/>
                                <w:rPr>
                                  <w:smallCaps/>
                                  <w:color w:val="C0504D" w:themeColor="accent2"/>
                                  <w:sz w:val="28"/>
                                  <w:szCs w:val="24"/>
                                </w:rPr>
                              </w:pPr>
                            </w:p>
                            <w:sdt>
                              <w:sdtPr>
                                <w:rPr>
                                  <w:color w:val="4F81BD" w:themeColor="accent1"/>
                                  <w:sz w:val="20"/>
                                  <w:szCs w:val="20"/>
                                </w:rPr>
                                <w:id w:val="1913889349"/>
                                <w:temporary/>
                                <w:showingPlcHdr/>
                                <w15:appearance w15:val="hidden"/>
                                <w:text w:multiLine="1"/>
                              </w:sdtPr>
                              <w:sdtContent>
                                <w:p w14:paraId="138A84B6" w14:textId="77777777" w:rsidR="005729C9" w:rsidRDefault="005729C9">
                                  <w:pPr>
                                    <w:pStyle w:val="NoSpacing"/>
                                    <w:ind w:left="360"/>
                                    <w:jc w:val="right"/>
                                    <w:rPr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  <w:t>[Cite your source here.]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5B4949" id="Group 59" o:spid="_x0000_s1026" style="position:absolute;margin-left:412.5pt;margin-top:95.25pt;width:108.75pt;height:66pt;z-index:251655680;mso-wrap-distance-left:18pt;mso-wrap-distance-right:18pt;mso-position-horizontal-relative:page;mso-position-vertical-relative:page;mso-width-relative:margin;mso-height-relative:margin" coordorigin="-3549,-7432" coordsize="45475,372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">
                <v:rect id="Rectangle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" fillcolor="white [3212]" stroked="f" strokeweight="2pt">
                  <v:fill opacity="0"/>
                </v:rect>
                <v:group id="Group 175" o:spid="_x0000_s1028" style="position:absolute;left:-1981;top:-7432;width:43907;height:14991" coordorigin="989,-9381" coordsize="28736,18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Rectangle 10" o:spid="_x0000_s1029" style="position:absolute;left:989;top:-9381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" path="m,l2240281,,1659256,222885,,822960,,xe" fillcolor="#4f81bd [3204]" stroked="f" strokeweight="2pt">
                    <v:path arrowok="t" o:connecttype="custom" o:connectlocs="0,0;1466259,0;1085979,274158;0,1012276;0,0" o:connectangles="0,0,0,0,0"/>
                  </v:shape>
                  <v:rect id="Rectangle 177" o:spid="_x0000_s1030" style="position:absolute;left:15003;top:-1171;width:14722;height:10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" stroked="f" strokeweight="2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1" type="#_x0000_t202" style="position:absolute;left:-3549;top:-5738;width:44458;height:35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" filled="f" stroked="f" strokeweight=".5pt">
                  <v:textbox inset="3.6pt,7.2pt,0,0">
                    <w:txbxContent>
                      <w:p w14:paraId="510B15FE" w14:textId="67C5F12D" w:rsidR="00B60D80" w:rsidRDefault="005729C9" w:rsidP="00B60D8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729C9">
                          <w:rPr>
                            <w:sz w:val="18"/>
                            <w:szCs w:val="18"/>
                          </w:rPr>
                          <w:t>6718 144th St. NW</w:t>
                        </w:r>
                        <w:r>
                          <w:br/>
                        </w:r>
                        <w:r w:rsidRPr="005729C9">
                          <w:rPr>
                            <w:sz w:val="18"/>
                            <w:szCs w:val="18"/>
                          </w:rPr>
                          <w:t>Gig Harbor, WA 98332</w:t>
                        </w:r>
                        <w:r w:rsidR="00B60D80">
                          <w:rPr>
                            <w:sz w:val="18"/>
                            <w:szCs w:val="18"/>
                          </w:rPr>
                          <w:t xml:space="preserve">               (253) 857-6166                     </w:t>
                        </w:r>
                      </w:p>
                      <w:p w14:paraId="0DF3FBEB" w14:textId="77777777" w:rsidR="00B60D80" w:rsidRPr="005729C9" w:rsidRDefault="00B60D80" w:rsidP="005729C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7C9C4EDE" w14:textId="2B828CB4" w:rsidR="005729C9" w:rsidRDefault="005729C9">
                        <w:pPr>
                          <w:ind w:left="504"/>
                          <w:jc w:val="right"/>
                          <w:rPr>
                            <w:smallCaps/>
                            <w:color w:val="C0504D" w:themeColor="accent2"/>
                            <w:sz w:val="28"/>
                            <w:szCs w:val="24"/>
                          </w:rPr>
                        </w:pPr>
                      </w:p>
                      <w:sdt>
                        <w:sdtPr>
                          <w:rPr>
                            <w:color w:val="4F81BD" w:themeColor="accent1"/>
                            <w:sz w:val="20"/>
                            <w:szCs w:val="20"/>
                          </w:rPr>
                          <w:id w:val="1913889349"/>
                          <w:temporary/>
                          <w:showingPlcHdr/>
                          <w15:appearance w15:val="hidden"/>
                          <w:text w:multiLine="1"/>
                        </w:sdtPr>
                        <w:sdtContent>
                          <w:p w14:paraId="138A84B6" w14:textId="77777777" w:rsidR="005729C9" w:rsidRDefault="005729C9">
                            <w:pPr>
                              <w:pStyle w:val="NoSpacing"/>
                              <w:ind w:left="360"/>
                              <w:jc w:val="right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[Cite your source here.]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>
        <w:rPr>
          <w:sz w:val="28"/>
          <w:szCs w:val="28"/>
        </w:rPr>
        <w:br w:type="textWrapping" w:clear="all"/>
      </w:r>
    </w:p>
    <w:p w14:paraId="4095AAED" w14:textId="44CB2683" w:rsidR="00983ED9" w:rsidRPr="00983ED9" w:rsidRDefault="00983ED9" w:rsidP="00983ED9">
      <w:pPr>
        <w:pStyle w:val="NoSpacing"/>
        <w:jc w:val="center"/>
        <w:rPr>
          <w:b/>
          <w:bCs/>
          <w:color w:val="548DD4" w:themeColor="text2" w:themeTint="99"/>
          <w:sz w:val="28"/>
          <w:szCs w:val="28"/>
        </w:rPr>
      </w:pPr>
      <w:r w:rsidRPr="00983ED9">
        <w:rPr>
          <w:b/>
          <w:bCs/>
          <w:color w:val="548DD4" w:themeColor="text2" w:themeTint="99"/>
          <w:sz w:val="28"/>
          <w:szCs w:val="28"/>
        </w:rPr>
        <w:t>GENERAL HEALTH INQUIRY</w:t>
      </w:r>
    </w:p>
    <w:p w14:paraId="010831E2" w14:textId="77777777" w:rsidR="00983ED9" w:rsidRDefault="00983ED9" w:rsidP="00983ED9">
      <w:pPr>
        <w:pStyle w:val="NoSpacing"/>
        <w:jc w:val="center"/>
      </w:pPr>
    </w:p>
    <w:p w14:paraId="50398206" w14:textId="41C1BDA8" w:rsidR="0068499E" w:rsidRDefault="003666FA" w:rsidP="003666FA">
      <w:pPr>
        <w:pStyle w:val="NoSpacing"/>
      </w:pPr>
      <w:r>
        <w:t xml:space="preserve">Welcome to Purdy Medical Clinic.  Filling out this form </w:t>
      </w:r>
      <w:r w:rsidR="00A56596">
        <w:t>helps us to ensure</w:t>
      </w:r>
      <w:r>
        <w:t xml:space="preserve"> that we meet your medical needs </w:t>
      </w:r>
      <w:r w:rsidR="00074283">
        <w:t>today and</w:t>
      </w:r>
      <w:r>
        <w:t xml:space="preserve"> promotes accurate and complete documentation of your v</w:t>
      </w:r>
      <w:r w:rsidR="00074283">
        <w:t>isit</w:t>
      </w:r>
      <w:r>
        <w:t xml:space="preserve">.  The Medical Assistant can help you fill out this form, if necessary.  Thanks for taking the time to complete this form in its entirety. </w:t>
      </w:r>
    </w:p>
    <w:p w14:paraId="38928F90" w14:textId="77777777" w:rsidR="003666FA" w:rsidRDefault="003666FA" w:rsidP="003666FA">
      <w:pPr>
        <w:pStyle w:val="NoSpacing"/>
      </w:pPr>
    </w:p>
    <w:p w14:paraId="5F57CBD3" w14:textId="4A215C87" w:rsidR="003666FA" w:rsidRDefault="003666FA" w:rsidP="003666FA">
      <w:pPr>
        <w:pStyle w:val="NoSpacing"/>
      </w:pPr>
      <w:r>
        <w:t>Name____________________________________________________________________Date of Birth________________</w:t>
      </w:r>
    </w:p>
    <w:p w14:paraId="58F787E2" w14:textId="77777777" w:rsidR="003666FA" w:rsidRDefault="003666FA" w:rsidP="003666FA">
      <w:pPr>
        <w:pStyle w:val="NoSpacing"/>
      </w:pPr>
    </w:p>
    <w:p w14:paraId="3EDB4C41" w14:textId="0AD2EC29" w:rsidR="003666FA" w:rsidRDefault="003666FA" w:rsidP="003666FA">
      <w:pPr>
        <w:pStyle w:val="NoSpacing"/>
      </w:pPr>
      <w:r>
        <w:t>Reason for visit (chief complaint)___________________________________________________________________</w:t>
      </w:r>
    </w:p>
    <w:p w14:paraId="07D25E16" w14:textId="77777777" w:rsidR="003666FA" w:rsidRDefault="003666FA" w:rsidP="003666FA">
      <w:pPr>
        <w:pStyle w:val="NoSpacing"/>
      </w:pPr>
    </w:p>
    <w:p w14:paraId="649C86CD" w14:textId="6B08AF58" w:rsidR="003666FA" w:rsidRDefault="003666FA" w:rsidP="003666FA">
      <w:pPr>
        <w:pStyle w:val="NoSpacing"/>
      </w:pPr>
      <w:r>
        <w:t>Other issues of concern_______________________________________________________________________________</w:t>
      </w:r>
    </w:p>
    <w:p w14:paraId="595F7074" w14:textId="77777777" w:rsidR="003666FA" w:rsidRDefault="003666FA" w:rsidP="003666FA">
      <w:pPr>
        <w:pStyle w:val="NoSpacing"/>
      </w:pPr>
    </w:p>
    <w:p w14:paraId="259156B5" w14:textId="4DB31171" w:rsidR="003666FA" w:rsidRDefault="003666FA" w:rsidP="003666FA">
      <w:pPr>
        <w:pStyle w:val="NoSpacing"/>
      </w:pPr>
      <w:r>
        <w:t>_________________________________________________________________________________________________________</w:t>
      </w:r>
    </w:p>
    <w:p w14:paraId="47D57AF8" w14:textId="7818C00D" w:rsidR="003666FA" w:rsidRDefault="003666FA" w:rsidP="003666FA">
      <w:pPr>
        <w:pStyle w:val="NoSpacing"/>
      </w:pPr>
    </w:p>
    <w:p w14:paraId="77B64B7B" w14:textId="40326FF6" w:rsidR="003666FA" w:rsidRDefault="003666FA" w:rsidP="003666FA">
      <w:pPr>
        <w:pStyle w:val="NoSpacing"/>
      </w:pPr>
      <w:r w:rsidRPr="003666FA">
        <w:rPr>
          <w:b/>
          <w:bCs/>
        </w:rPr>
        <w:t>Review of Body Systems;</w:t>
      </w:r>
      <w:r>
        <w:t xml:space="preserve"> Please circle any of the following that you have experience in the past two weeks.</w:t>
      </w:r>
    </w:p>
    <w:p w14:paraId="4F5F2182" w14:textId="77777777" w:rsidR="003666FA" w:rsidRDefault="003666FA" w:rsidP="003666FA">
      <w:pPr>
        <w:pStyle w:val="NoSpacing"/>
      </w:pPr>
    </w:p>
    <w:p w14:paraId="6CEA99D2" w14:textId="163375F4" w:rsidR="003666FA" w:rsidRDefault="003666FA" w:rsidP="003666FA">
      <w:pPr>
        <w:pStyle w:val="NoSpacing"/>
      </w:pPr>
      <w:r w:rsidRPr="007C2190">
        <w:rPr>
          <w:b/>
          <w:bCs/>
          <w:u w:val="single"/>
        </w:rPr>
        <w:t>General:</w:t>
      </w:r>
      <w:r>
        <w:t xml:space="preserve">  fevers  weight loss  fatigue</w:t>
      </w:r>
      <w:r>
        <w:tab/>
      </w:r>
      <w:r>
        <w:tab/>
      </w:r>
      <w:r w:rsidRPr="007C2190">
        <w:rPr>
          <w:b/>
          <w:bCs/>
          <w:u w:val="single"/>
        </w:rPr>
        <w:t>Eyes:</w:t>
      </w:r>
      <w:r>
        <w:t xml:space="preserve">  eye pain   vision changes</w:t>
      </w:r>
    </w:p>
    <w:p w14:paraId="308176CD" w14:textId="79A2E966" w:rsidR="003666FA" w:rsidRDefault="003666FA" w:rsidP="003666FA">
      <w:pPr>
        <w:pStyle w:val="NoSpacing"/>
      </w:pPr>
    </w:p>
    <w:p w14:paraId="44B3F0A3" w14:textId="4F40DD51" w:rsidR="003666FA" w:rsidRDefault="003666FA" w:rsidP="003666FA">
      <w:pPr>
        <w:pStyle w:val="NoSpacing"/>
      </w:pPr>
      <w:r w:rsidRPr="007C2190">
        <w:rPr>
          <w:b/>
          <w:bCs/>
          <w:u w:val="single"/>
        </w:rPr>
        <w:t>Ears:</w:t>
      </w:r>
      <w:r>
        <w:t xml:space="preserve">  ear pain   hearing loss</w:t>
      </w:r>
      <w:r>
        <w:tab/>
      </w:r>
      <w:r>
        <w:tab/>
      </w:r>
      <w:r>
        <w:tab/>
      </w:r>
      <w:r w:rsidRPr="007C2190">
        <w:rPr>
          <w:b/>
          <w:bCs/>
          <w:u w:val="single"/>
        </w:rPr>
        <w:t>Neck:</w:t>
      </w:r>
      <w:r>
        <w:t xml:space="preserve">  throat pain   lymph node swelling</w:t>
      </w:r>
    </w:p>
    <w:p w14:paraId="2B70121D" w14:textId="77777777" w:rsidR="003666FA" w:rsidRDefault="003666FA" w:rsidP="003666FA">
      <w:pPr>
        <w:pStyle w:val="NoSpacing"/>
      </w:pPr>
    </w:p>
    <w:p w14:paraId="43340A60" w14:textId="1655F747" w:rsidR="003666FA" w:rsidRDefault="003666FA" w:rsidP="003666FA">
      <w:pPr>
        <w:pStyle w:val="NoSpacing"/>
      </w:pPr>
      <w:r w:rsidRPr="007C2190">
        <w:rPr>
          <w:b/>
          <w:bCs/>
          <w:u w:val="single"/>
        </w:rPr>
        <w:t>Chest:</w:t>
      </w:r>
      <w:r>
        <w:t xml:space="preserve">  cough   shortness of breath</w:t>
      </w:r>
      <w:r>
        <w:tab/>
      </w:r>
      <w:r>
        <w:tab/>
      </w:r>
      <w:r w:rsidRPr="007C2190">
        <w:rPr>
          <w:b/>
          <w:bCs/>
          <w:u w:val="single"/>
        </w:rPr>
        <w:t>Heart:</w:t>
      </w:r>
      <w:r>
        <w:t xml:space="preserve">  chest pain   arrhythmia   feeling faint</w:t>
      </w:r>
    </w:p>
    <w:p w14:paraId="0E9FEE1F" w14:textId="77777777" w:rsidR="007C2190" w:rsidRDefault="007C2190" w:rsidP="003666FA">
      <w:pPr>
        <w:pStyle w:val="NoSpacing"/>
      </w:pPr>
    </w:p>
    <w:p w14:paraId="79AF2BB3" w14:textId="24727170" w:rsidR="007C2190" w:rsidRDefault="007C2190" w:rsidP="003666FA">
      <w:pPr>
        <w:pStyle w:val="NoSpacing"/>
      </w:pPr>
      <w:r w:rsidRPr="007C2190">
        <w:rPr>
          <w:b/>
          <w:bCs/>
          <w:u w:val="single"/>
        </w:rPr>
        <w:t>Gastro/Intestinal:</w:t>
      </w:r>
      <w:r>
        <w:t xml:space="preserve">  constipation   diarrhea</w:t>
      </w:r>
      <w:r>
        <w:tab/>
      </w:r>
      <w:r w:rsidRPr="007C2190">
        <w:rPr>
          <w:b/>
          <w:bCs/>
          <w:u w:val="single"/>
        </w:rPr>
        <w:t>Genital/Urin</w:t>
      </w:r>
      <w:r>
        <w:rPr>
          <w:b/>
          <w:bCs/>
          <w:u w:val="single"/>
        </w:rPr>
        <w:t>e</w:t>
      </w:r>
      <w:r w:rsidRPr="007C2190">
        <w:rPr>
          <w:b/>
          <w:bCs/>
          <w:u w:val="single"/>
        </w:rPr>
        <w:t>:</w:t>
      </w:r>
      <w:r w:rsidRPr="007C2190">
        <w:rPr>
          <w:b/>
          <w:bCs/>
        </w:rPr>
        <w:t xml:space="preserve"> </w:t>
      </w:r>
      <w:r>
        <w:rPr>
          <w:b/>
          <w:bCs/>
        </w:rPr>
        <w:t xml:space="preserve">  </w:t>
      </w:r>
      <w:r>
        <w:t>burns  frequent  discharge</w:t>
      </w:r>
    </w:p>
    <w:p w14:paraId="1E8299FB" w14:textId="77777777" w:rsidR="007C2190" w:rsidRDefault="007C2190" w:rsidP="003666FA">
      <w:pPr>
        <w:pStyle w:val="NoSpacing"/>
      </w:pPr>
    </w:p>
    <w:p w14:paraId="1E8BEF29" w14:textId="77777777" w:rsidR="007C2190" w:rsidRDefault="007C2190" w:rsidP="003666FA">
      <w:pPr>
        <w:pStyle w:val="NoSpacing"/>
      </w:pPr>
      <w:r w:rsidRPr="007C2190">
        <w:rPr>
          <w:b/>
          <w:bCs/>
          <w:u w:val="single"/>
        </w:rPr>
        <w:t>Extremities:</w:t>
      </w:r>
      <w:r>
        <w:t xml:space="preserve">  swelling   pain</w:t>
      </w:r>
      <w:r>
        <w:tab/>
      </w:r>
      <w:r>
        <w:tab/>
      </w:r>
      <w:r>
        <w:tab/>
      </w:r>
      <w:r w:rsidRPr="007C2190">
        <w:rPr>
          <w:b/>
          <w:bCs/>
          <w:u w:val="single"/>
        </w:rPr>
        <w:t>Skin:</w:t>
      </w:r>
      <w:r>
        <w:t xml:space="preserve">  rash   bump   lesions</w:t>
      </w:r>
    </w:p>
    <w:p w14:paraId="5AA29E2E" w14:textId="77777777" w:rsidR="007C2190" w:rsidRDefault="007C2190" w:rsidP="003666FA">
      <w:pPr>
        <w:pStyle w:val="NoSpacing"/>
      </w:pPr>
    </w:p>
    <w:p w14:paraId="7AE35507" w14:textId="41AC4895" w:rsidR="007C2190" w:rsidRDefault="007C2190" w:rsidP="003666FA">
      <w:pPr>
        <w:pStyle w:val="NoSpacing"/>
      </w:pPr>
      <w:r w:rsidRPr="007C2190">
        <w:rPr>
          <w:b/>
          <w:bCs/>
          <w:u w:val="single"/>
        </w:rPr>
        <w:t>Neurological</w:t>
      </w:r>
      <w:r>
        <w:t>:  headaches   tremors</w:t>
      </w:r>
      <w:r>
        <w:tab/>
      </w:r>
      <w:r>
        <w:tab/>
      </w:r>
      <w:r w:rsidRPr="007C2190">
        <w:rPr>
          <w:b/>
          <w:bCs/>
          <w:u w:val="single"/>
        </w:rPr>
        <w:t>Emotional:</w:t>
      </w:r>
      <w:r>
        <w:t xml:space="preserve">  depressed  anxious  not sleeping  </w:t>
      </w:r>
    </w:p>
    <w:p w14:paraId="0A18C7AF" w14:textId="77777777" w:rsidR="005B4860" w:rsidRDefault="005B4860" w:rsidP="003666FA">
      <w:pPr>
        <w:pStyle w:val="NoSpacing"/>
      </w:pPr>
    </w:p>
    <w:p w14:paraId="700544CC" w14:textId="075CDBD1" w:rsidR="005B4860" w:rsidRDefault="005B4860" w:rsidP="003666FA">
      <w:pPr>
        <w:pStyle w:val="NoSpacing"/>
        <w:rPr>
          <w:b/>
          <w:bCs/>
        </w:rPr>
      </w:pPr>
      <w:r>
        <w:rPr>
          <w:b/>
          <w:bCs/>
        </w:rPr>
        <w:t>Past Medical History</w:t>
      </w:r>
      <w:r w:rsidR="00983ED9">
        <w:rPr>
          <w:b/>
          <w:bCs/>
        </w:rPr>
        <w:t>:</w:t>
      </w:r>
      <w:r>
        <w:rPr>
          <w:b/>
          <w:bCs/>
        </w:rPr>
        <w:t>_______________________________________________________________________________</w:t>
      </w:r>
    </w:p>
    <w:p w14:paraId="69D1D6BC" w14:textId="1463CC5B" w:rsidR="005B4860" w:rsidRDefault="005B4860" w:rsidP="003666FA">
      <w:pPr>
        <w:pStyle w:val="NoSpacing"/>
        <w:rPr>
          <w:b/>
          <w:bCs/>
        </w:rPr>
      </w:pPr>
    </w:p>
    <w:p w14:paraId="424DCDD8" w14:textId="1B6AF22A" w:rsidR="005B4860" w:rsidRDefault="005B4860" w:rsidP="003666FA">
      <w:pPr>
        <w:pStyle w:val="NoSpacing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</w:t>
      </w:r>
    </w:p>
    <w:p w14:paraId="4EA9EBD8" w14:textId="77777777" w:rsidR="005B4860" w:rsidRDefault="005B4860" w:rsidP="003666FA">
      <w:pPr>
        <w:pStyle w:val="NoSpacing"/>
        <w:rPr>
          <w:b/>
          <w:bCs/>
        </w:rPr>
      </w:pPr>
    </w:p>
    <w:p w14:paraId="3FEBBB4B" w14:textId="3DC54136" w:rsidR="005B4860" w:rsidRDefault="00784A6D" w:rsidP="003666FA">
      <w:pPr>
        <w:pStyle w:val="NoSpacing"/>
        <w:rPr>
          <w:b/>
          <w:bCs/>
        </w:rPr>
      </w:pPr>
      <w:r>
        <w:rPr>
          <w:b/>
          <w:bCs/>
        </w:rPr>
        <w:t>Past Surgical History</w:t>
      </w:r>
      <w:r w:rsidR="00983ED9">
        <w:rPr>
          <w:b/>
          <w:bCs/>
        </w:rPr>
        <w:t>:</w:t>
      </w:r>
      <w:r>
        <w:rPr>
          <w:b/>
          <w:bCs/>
        </w:rPr>
        <w:t>_______________________________________________________________________________</w:t>
      </w:r>
    </w:p>
    <w:p w14:paraId="37F11B5C" w14:textId="77777777" w:rsidR="00784A6D" w:rsidRDefault="00784A6D" w:rsidP="003666FA">
      <w:pPr>
        <w:pStyle w:val="NoSpacing"/>
        <w:rPr>
          <w:b/>
          <w:bCs/>
        </w:rPr>
      </w:pPr>
    </w:p>
    <w:p w14:paraId="76B82E1A" w14:textId="71C2A4A4" w:rsidR="00784A6D" w:rsidRDefault="00784A6D" w:rsidP="003666FA">
      <w:pPr>
        <w:pStyle w:val="NoSpacing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</w:t>
      </w:r>
    </w:p>
    <w:p w14:paraId="68E97F19" w14:textId="77777777" w:rsidR="00784A6D" w:rsidRDefault="00784A6D" w:rsidP="003666FA">
      <w:pPr>
        <w:pStyle w:val="NoSpacing"/>
        <w:rPr>
          <w:b/>
          <w:bCs/>
        </w:rPr>
      </w:pPr>
    </w:p>
    <w:p w14:paraId="2DA1FACD" w14:textId="2C03FFB2" w:rsidR="00784A6D" w:rsidRDefault="00784A6D" w:rsidP="003666FA">
      <w:pPr>
        <w:pStyle w:val="NoSpacing"/>
      </w:pPr>
      <w:r>
        <w:rPr>
          <w:b/>
          <w:bCs/>
        </w:rPr>
        <w:t>Medications (</w:t>
      </w:r>
      <w:r>
        <w:t>new since last visit)</w:t>
      </w:r>
      <w:r w:rsidR="00983ED9">
        <w:t>:</w:t>
      </w:r>
      <w:r>
        <w:t>_________________________________________________________________</w:t>
      </w:r>
    </w:p>
    <w:p w14:paraId="5AF6581D" w14:textId="77777777" w:rsidR="00784A6D" w:rsidRDefault="00784A6D" w:rsidP="003666FA">
      <w:pPr>
        <w:pStyle w:val="NoSpacing"/>
      </w:pPr>
    </w:p>
    <w:p w14:paraId="713D6A21" w14:textId="307524DC" w:rsidR="00784A6D" w:rsidRDefault="00784A6D" w:rsidP="003666FA">
      <w:pPr>
        <w:pStyle w:val="NoSpacing"/>
        <w:rPr>
          <w:b/>
          <w:bCs/>
        </w:rPr>
      </w:pPr>
      <w:r>
        <w:rPr>
          <w:b/>
          <w:bCs/>
        </w:rPr>
        <w:lastRenderedPageBreak/>
        <w:t>Allergies</w:t>
      </w:r>
      <w:r w:rsidR="00983ED9">
        <w:rPr>
          <w:b/>
          <w:bCs/>
        </w:rPr>
        <w:t>:</w:t>
      </w:r>
      <w:r>
        <w:rPr>
          <w:b/>
          <w:bCs/>
        </w:rPr>
        <w:t>______________________________________________________________________________________________</w:t>
      </w:r>
    </w:p>
    <w:p w14:paraId="3ACE84C6" w14:textId="77777777" w:rsidR="00184E4C" w:rsidRDefault="00184E4C" w:rsidP="003666FA">
      <w:pPr>
        <w:pStyle w:val="NoSpacing"/>
        <w:rPr>
          <w:b/>
          <w:bCs/>
        </w:rPr>
      </w:pPr>
    </w:p>
    <w:p w14:paraId="6708C25A" w14:textId="66A7FE92" w:rsidR="00184E4C" w:rsidRDefault="00184E4C" w:rsidP="003666FA">
      <w:pPr>
        <w:pStyle w:val="NoSpacing"/>
        <w:rPr>
          <w:b/>
          <w:bCs/>
        </w:rPr>
      </w:pPr>
    </w:p>
    <w:p w14:paraId="4460E08B" w14:textId="1913D38E" w:rsidR="00184E4C" w:rsidRDefault="00184E4C" w:rsidP="003666FA">
      <w:pPr>
        <w:pStyle w:val="NoSpacing"/>
        <w:rPr>
          <w:b/>
          <w:bCs/>
        </w:rPr>
      </w:pPr>
      <w:r>
        <w:rPr>
          <w:b/>
          <w:bCs/>
        </w:rPr>
        <w:t>Family Health History</w:t>
      </w:r>
      <w:r w:rsidR="00983ED9">
        <w:rPr>
          <w:b/>
          <w:bCs/>
        </w:rPr>
        <w:t>:</w:t>
      </w:r>
      <w:r>
        <w:rPr>
          <w:b/>
          <w:bCs/>
        </w:rPr>
        <w:t>______________________________________________________________________________</w:t>
      </w:r>
    </w:p>
    <w:p w14:paraId="1E103245" w14:textId="77777777" w:rsidR="00184E4C" w:rsidRDefault="00184E4C" w:rsidP="003666FA">
      <w:pPr>
        <w:pStyle w:val="NoSpacing"/>
        <w:rPr>
          <w:b/>
          <w:bCs/>
        </w:rPr>
      </w:pPr>
    </w:p>
    <w:p w14:paraId="3D77D4D4" w14:textId="3FEA33F1" w:rsidR="00184E4C" w:rsidRDefault="00184E4C" w:rsidP="003666FA">
      <w:pPr>
        <w:pStyle w:val="NoSpacing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</w:t>
      </w:r>
    </w:p>
    <w:p w14:paraId="6557A5A5" w14:textId="77777777" w:rsidR="00184E4C" w:rsidRDefault="00184E4C" w:rsidP="003666FA">
      <w:pPr>
        <w:pStyle w:val="NoSpacing"/>
        <w:rPr>
          <w:b/>
          <w:bCs/>
        </w:rPr>
      </w:pPr>
    </w:p>
    <w:p w14:paraId="6CFD1C50" w14:textId="7CCA1348" w:rsidR="00184E4C" w:rsidRDefault="00184E4C" w:rsidP="003666FA">
      <w:pPr>
        <w:pStyle w:val="NoSpacing"/>
      </w:pPr>
      <w:r>
        <w:rPr>
          <w:b/>
          <w:bCs/>
        </w:rPr>
        <w:t xml:space="preserve">Social History:  </w:t>
      </w:r>
      <w:r>
        <w:t>Answers to these questions are confidential and help us to know and serve you better.</w:t>
      </w:r>
    </w:p>
    <w:p w14:paraId="52EF2238" w14:textId="77777777" w:rsidR="00184E4C" w:rsidRDefault="00184E4C" w:rsidP="003666FA">
      <w:pPr>
        <w:pStyle w:val="NoSpacing"/>
      </w:pPr>
    </w:p>
    <w:p w14:paraId="222E457D" w14:textId="7D69C86E" w:rsidR="00184E4C" w:rsidRDefault="00184E4C" w:rsidP="00184E4C">
      <w:pPr>
        <w:pStyle w:val="NoSpacing"/>
        <w:numPr>
          <w:ilvl w:val="0"/>
          <w:numId w:val="10"/>
        </w:numPr>
      </w:pPr>
      <w:r>
        <w:t>Marital Status:________________________________________________________________________________</w:t>
      </w:r>
    </w:p>
    <w:p w14:paraId="1E2F0DB3" w14:textId="08DE4F47" w:rsidR="00184E4C" w:rsidRDefault="00184E4C" w:rsidP="00184E4C">
      <w:pPr>
        <w:pStyle w:val="NoSpacing"/>
        <w:numPr>
          <w:ilvl w:val="0"/>
          <w:numId w:val="10"/>
        </w:numPr>
      </w:pPr>
      <w:r>
        <w:t>Occupation:___________________________________________________________________________________</w:t>
      </w:r>
    </w:p>
    <w:p w14:paraId="7468A78F" w14:textId="52D4B21B" w:rsidR="00184E4C" w:rsidRDefault="00184E4C" w:rsidP="00184E4C">
      <w:pPr>
        <w:pStyle w:val="NoSpacing"/>
        <w:numPr>
          <w:ilvl w:val="0"/>
          <w:numId w:val="10"/>
        </w:numPr>
      </w:pPr>
      <w:r>
        <w:t>Tobacco Use:_________________________________________________________________________________</w:t>
      </w:r>
    </w:p>
    <w:p w14:paraId="4F5D743D" w14:textId="3906208A" w:rsidR="00184E4C" w:rsidRDefault="00184E4C" w:rsidP="00184E4C">
      <w:pPr>
        <w:pStyle w:val="NoSpacing"/>
        <w:numPr>
          <w:ilvl w:val="0"/>
          <w:numId w:val="10"/>
        </w:numPr>
      </w:pPr>
      <w:r>
        <w:t>Alcohol Use:__________________________________________________________________________________</w:t>
      </w:r>
    </w:p>
    <w:p w14:paraId="180DB8D8" w14:textId="77777777" w:rsidR="00184E4C" w:rsidRDefault="00184E4C" w:rsidP="00184E4C">
      <w:pPr>
        <w:pStyle w:val="NoSpacing"/>
      </w:pPr>
    </w:p>
    <w:p w14:paraId="165066AC" w14:textId="093CD138" w:rsidR="00637565" w:rsidRDefault="00637565" w:rsidP="004305F5">
      <w:pPr>
        <w:pStyle w:val="NoSpacing"/>
        <w:rPr>
          <w:b/>
          <w:bCs/>
        </w:rPr>
      </w:pPr>
      <w:r>
        <w:rPr>
          <w:b/>
          <w:bCs/>
        </w:rPr>
        <w:t xml:space="preserve"> </w:t>
      </w:r>
    </w:p>
    <w:p w14:paraId="2C767F10" w14:textId="28A7BAF1" w:rsidR="00DF0034" w:rsidRPr="00DF0034" w:rsidRDefault="00DF0034" w:rsidP="00DF0034">
      <w:pPr>
        <w:pStyle w:val="NoSpacing"/>
      </w:pPr>
      <w:r w:rsidRPr="00DF0034">
        <w:rPr>
          <w:b/>
          <w:bCs/>
        </w:rPr>
        <w:t>Preferred Pharmacy</w:t>
      </w:r>
      <w:r w:rsidR="00983ED9">
        <w:rPr>
          <w:b/>
          <w:bCs/>
        </w:rPr>
        <w:t>:</w:t>
      </w:r>
      <w:r w:rsidRPr="00DF0034">
        <w:t>______________________________________________________________________________</w:t>
      </w:r>
      <w:r>
        <w:t>_</w:t>
      </w:r>
    </w:p>
    <w:p w14:paraId="54432B85" w14:textId="70F9EBBA" w:rsidR="00DF0034" w:rsidRPr="00DF0034" w:rsidRDefault="00DF0034" w:rsidP="00DF0034">
      <w:pPr>
        <w:pStyle w:val="NoSpacing"/>
      </w:pPr>
      <w:r>
        <w:t xml:space="preserve">                                            Name                                                 Location                                       Phone</w:t>
      </w:r>
    </w:p>
    <w:sectPr w:rsidR="00DF0034" w:rsidRPr="00DF0034" w:rsidSect="00034616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5AB99" w14:textId="77777777" w:rsidR="00FE46D9" w:rsidRDefault="00FE46D9" w:rsidP="00983ED9">
      <w:pPr>
        <w:spacing w:after="0" w:line="240" w:lineRule="auto"/>
      </w:pPr>
      <w:r>
        <w:separator/>
      </w:r>
    </w:p>
  </w:endnote>
  <w:endnote w:type="continuationSeparator" w:id="0">
    <w:p w14:paraId="7371C5DA" w14:textId="77777777" w:rsidR="00FE46D9" w:rsidRDefault="00FE46D9" w:rsidP="00983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2180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C28458" w14:textId="53D83DDD" w:rsidR="00983ED9" w:rsidRDefault="00983E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445676" w14:textId="77777777" w:rsidR="00983ED9" w:rsidRDefault="00983E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A334D" w14:textId="77777777" w:rsidR="00FE46D9" w:rsidRDefault="00FE46D9" w:rsidP="00983ED9">
      <w:pPr>
        <w:spacing w:after="0" w:line="240" w:lineRule="auto"/>
      </w:pPr>
      <w:r>
        <w:separator/>
      </w:r>
    </w:p>
  </w:footnote>
  <w:footnote w:type="continuationSeparator" w:id="0">
    <w:p w14:paraId="50BFD8E6" w14:textId="77777777" w:rsidR="00FE46D9" w:rsidRDefault="00FE46D9" w:rsidP="00983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779132D"/>
    <w:multiLevelType w:val="hybridMultilevel"/>
    <w:tmpl w:val="EEF61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73993"/>
    <w:multiLevelType w:val="hybridMultilevel"/>
    <w:tmpl w:val="1458B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91030"/>
    <w:multiLevelType w:val="hybridMultilevel"/>
    <w:tmpl w:val="28A48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99286">
    <w:abstractNumId w:val="8"/>
  </w:num>
  <w:num w:numId="2" w16cid:durableId="84377359">
    <w:abstractNumId w:val="6"/>
  </w:num>
  <w:num w:numId="3" w16cid:durableId="406071262">
    <w:abstractNumId w:val="5"/>
  </w:num>
  <w:num w:numId="4" w16cid:durableId="53510023">
    <w:abstractNumId w:val="4"/>
  </w:num>
  <w:num w:numId="5" w16cid:durableId="2086343418">
    <w:abstractNumId w:val="7"/>
  </w:num>
  <w:num w:numId="6" w16cid:durableId="1598438818">
    <w:abstractNumId w:val="3"/>
  </w:num>
  <w:num w:numId="7" w16cid:durableId="1862627954">
    <w:abstractNumId w:val="2"/>
  </w:num>
  <w:num w:numId="8" w16cid:durableId="13314969">
    <w:abstractNumId w:val="1"/>
  </w:num>
  <w:num w:numId="9" w16cid:durableId="31543784">
    <w:abstractNumId w:val="0"/>
  </w:num>
  <w:num w:numId="10" w16cid:durableId="109015076">
    <w:abstractNumId w:val="10"/>
  </w:num>
  <w:num w:numId="11" w16cid:durableId="1284537081">
    <w:abstractNumId w:val="9"/>
  </w:num>
  <w:num w:numId="12" w16cid:durableId="2209890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74283"/>
    <w:rsid w:val="0008350E"/>
    <w:rsid w:val="001479C1"/>
    <w:rsid w:val="0015074B"/>
    <w:rsid w:val="00163E4F"/>
    <w:rsid w:val="00184E4C"/>
    <w:rsid w:val="001D2652"/>
    <w:rsid w:val="0029639D"/>
    <w:rsid w:val="002A21AD"/>
    <w:rsid w:val="00326F90"/>
    <w:rsid w:val="003666FA"/>
    <w:rsid w:val="0036743E"/>
    <w:rsid w:val="00401C4E"/>
    <w:rsid w:val="004305F5"/>
    <w:rsid w:val="005729C9"/>
    <w:rsid w:val="005B4860"/>
    <w:rsid w:val="00637565"/>
    <w:rsid w:val="00643BB4"/>
    <w:rsid w:val="0068499E"/>
    <w:rsid w:val="006A431D"/>
    <w:rsid w:val="006D43AF"/>
    <w:rsid w:val="00784A6D"/>
    <w:rsid w:val="007C2190"/>
    <w:rsid w:val="00843D54"/>
    <w:rsid w:val="00983ED9"/>
    <w:rsid w:val="009B3B29"/>
    <w:rsid w:val="009F1410"/>
    <w:rsid w:val="00A15FA1"/>
    <w:rsid w:val="00A56596"/>
    <w:rsid w:val="00AA1D8D"/>
    <w:rsid w:val="00B47730"/>
    <w:rsid w:val="00B60D80"/>
    <w:rsid w:val="00BA50DD"/>
    <w:rsid w:val="00C556EF"/>
    <w:rsid w:val="00C879DD"/>
    <w:rsid w:val="00C92B08"/>
    <w:rsid w:val="00CB0664"/>
    <w:rsid w:val="00DA4990"/>
    <w:rsid w:val="00DC2486"/>
    <w:rsid w:val="00DF0034"/>
    <w:rsid w:val="00E20C63"/>
    <w:rsid w:val="00EC4CC8"/>
    <w:rsid w:val="00F84F9B"/>
    <w:rsid w:val="00FC693F"/>
    <w:rsid w:val="00F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F93352"/>
  <w14:defaultImageDpi w14:val="300"/>
  <w15:docId w15:val="{CD612FD7-B926-4D4E-906F-56529006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572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Deborah Fuller</cp:lastModifiedBy>
  <cp:revision>2</cp:revision>
  <dcterms:created xsi:type="dcterms:W3CDTF">2025-08-22T16:31:00Z</dcterms:created>
  <dcterms:modified xsi:type="dcterms:W3CDTF">2025-08-22T16:31:00Z</dcterms:modified>
  <cp:category/>
</cp:coreProperties>
</file>