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20"/>
      </w:tblGrid>
      <w:tr w:rsidR="005729C9" w14:paraId="34FF0E2E" w14:textId="77777777" w:rsidTr="005729C9">
        <w:tc>
          <w:tcPr>
            <w:tcW w:w="4320" w:type="dxa"/>
          </w:tcPr>
          <w:p w14:paraId="5B8C7FB2" w14:textId="4EC93BF1" w:rsidR="005729C9" w:rsidRDefault="005729C9" w:rsidP="005729C9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C4B5346" wp14:editId="78A233D0">
                  <wp:extent cx="13716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rdy medical new log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27126" w14:textId="38A14E10" w:rsidR="002A21AD" w:rsidRDefault="005729C9" w:rsidP="002A21AD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5680" behindDoc="0" locked="0" layoutInCell="1" allowOverlap="1" wp14:anchorId="025B4949" wp14:editId="2DDA938A">
                <wp:simplePos x="0" y="0"/>
                <wp:positionH relativeFrom="page">
                  <wp:posOffset>5286375</wp:posOffset>
                </wp:positionH>
                <wp:positionV relativeFrom="page">
                  <wp:posOffset>1171575</wp:posOffset>
                </wp:positionV>
                <wp:extent cx="1428750" cy="857250"/>
                <wp:effectExtent l="0" t="0" r="0" b="0"/>
                <wp:wrapSquare wrapText="bothSides"/>
                <wp:docPr id="173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857250"/>
                          <a:chOff x="-511743" y="-743209"/>
                          <a:chExt cx="4704344" cy="3811293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-198120" y="-743209"/>
                            <a:ext cx="4390721" cy="1499170"/>
                            <a:chOff x="98936" y="-938165"/>
                            <a:chExt cx="2873602" cy="1845132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98936" y="-938165"/>
                              <a:ext cx="1466259" cy="1012276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1500354" y="-117161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511743" y="-489118"/>
                            <a:ext cx="4445840" cy="3557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0B15FE" w14:textId="67C5F12D" w:rsidR="00B60D80" w:rsidRDefault="005729C9" w:rsidP="00B60D8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729C9">
                                <w:rPr>
                                  <w:sz w:val="18"/>
                                  <w:szCs w:val="18"/>
                                </w:rPr>
                                <w:t>6718 144th St. NW</w:t>
                              </w:r>
                              <w:r>
                                <w:br/>
                              </w:r>
                              <w:r w:rsidRPr="005729C9">
                                <w:rPr>
                                  <w:sz w:val="18"/>
                                  <w:szCs w:val="18"/>
                                </w:rPr>
                                <w:t>Gig Harbor, WA 98332</w:t>
                              </w:r>
                              <w:r w:rsidR="00B60D80">
                                <w:rPr>
                                  <w:sz w:val="18"/>
                                  <w:szCs w:val="18"/>
                                </w:rPr>
                                <w:t xml:space="preserve">               (253) 857-6166                     </w:t>
                              </w:r>
                            </w:p>
                            <w:p w14:paraId="0DF3FBEB" w14:textId="77777777" w:rsidR="00B60D80" w:rsidRPr="005729C9" w:rsidRDefault="00B60D80" w:rsidP="005729C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C9C4EDE" w14:textId="2B828CB4" w:rsidR="005729C9" w:rsidRDefault="005729C9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C0504D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id w:val="1913889349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Content>
                                <w:p w14:paraId="138A84B6" w14:textId="77777777" w:rsidR="005729C9" w:rsidRDefault="005729C9">
                                  <w:pPr>
                                    <w:pStyle w:val="NoSpacing"/>
                                    <w:ind w:left="360"/>
                                    <w:jc w:val="right"/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[Cite your source here.]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B4949" id="Group 59" o:spid="_x0000_s1026" style="position:absolute;left:0;text-align:left;margin-left:416.25pt;margin-top:92.25pt;width:112.5pt;height:67.5pt;z-index:251655680;mso-wrap-distance-left:18pt;mso-wrap-distance-right:18pt;mso-position-horizontal-relative:page;mso-position-vertical-relative:page;mso-width-relative:margin;mso-height-relative:margin" coordorigin="-5117,-7432" coordsize="47043,38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 175" o:spid="_x0000_s1028" style="position:absolute;left:-1981;top:-7432;width:43907;height:14991" coordorigin="989,-9381" coordsize="28736,1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989;top:-9381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4f81bd [3204]" stroked="f" strokeweight="2pt">
                    <v:path arrowok="t" o:connecttype="custom" o:connectlocs="0,0;1466259,0;1085979,274158;0,1012276;0,0" o:connectangles="0,0,0,0,0"/>
                  </v:shape>
                  <v:rect id="Rectangle 177" o:spid="_x0000_s1030" style="position:absolute;left:15003;top:-1171;width:14722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5117;top:-4891;width:44457;height:35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510B15FE" w14:textId="67C5F12D" w:rsidR="00B60D80" w:rsidRDefault="005729C9" w:rsidP="00B60D8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729C9">
                          <w:rPr>
                            <w:sz w:val="18"/>
                            <w:szCs w:val="18"/>
                          </w:rPr>
                          <w:t>6718 144th St. NW</w:t>
                        </w:r>
                        <w:r>
                          <w:br/>
                        </w:r>
                        <w:r w:rsidRPr="005729C9">
                          <w:rPr>
                            <w:sz w:val="18"/>
                            <w:szCs w:val="18"/>
                          </w:rPr>
                          <w:t>Gig Harbor, WA 98332</w:t>
                        </w:r>
                        <w:r w:rsidR="00B60D80">
                          <w:rPr>
                            <w:sz w:val="18"/>
                            <w:szCs w:val="18"/>
                          </w:rPr>
                          <w:t xml:space="preserve">               (253) 857-6166                     </w:t>
                        </w:r>
                      </w:p>
                      <w:p w14:paraId="0DF3FBEB" w14:textId="77777777" w:rsidR="00B60D80" w:rsidRPr="005729C9" w:rsidRDefault="00B60D80" w:rsidP="005729C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7C9C4EDE" w14:textId="2B828CB4" w:rsidR="005729C9" w:rsidRDefault="005729C9">
                        <w:pPr>
                          <w:ind w:left="504"/>
                          <w:jc w:val="right"/>
                          <w:rPr>
                            <w:smallCaps/>
                            <w:color w:val="C0504D" w:themeColor="accent2"/>
                            <w:sz w:val="28"/>
                            <w:szCs w:val="24"/>
                          </w:rPr>
                        </w:pPr>
                      </w:p>
                      <w:sdt>
                        <w:sdtPr>
                          <w:rPr>
                            <w:color w:val="4F81BD" w:themeColor="accent1"/>
                            <w:sz w:val="20"/>
                            <w:szCs w:val="20"/>
                          </w:rPr>
                          <w:id w:val="1913889349"/>
                          <w:temporary/>
                          <w:showingPlcHdr/>
                          <w15:appearance w15:val="hidden"/>
                          <w:text w:multiLine="1"/>
                        </w:sdtPr>
                        <w:sdtContent>
                          <w:p w14:paraId="138A84B6" w14:textId="77777777" w:rsidR="005729C9" w:rsidRDefault="005729C9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[Cite your source here.]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sz w:val="28"/>
          <w:szCs w:val="28"/>
        </w:rPr>
        <w:br w:type="textWrapping" w:clear="all"/>
      </w:r>
      <w:r w:rsidR="00757029">
        <w:rPr>
          <w:b/>
          <w:bCs/>
          <w:u w:val="single"/>
        </w:rPr>
        <w:t xml:space="preserve">DIABETES DAILY BLOOD SUGAR LOG </w:t>
      </w:r>
    </w:p>
    <w:p w14:paraId="6EA2A33D" w14:textId="438ABE98" w:rsidR="00757029" w:rsidRDefault="00757029" w:rsidP="00757029">
      <w:r>
        <w:t>Most Diabetic patients will test their blood sugars 2-4 times per day.  If one tests 2 times per day then we recommend testing before breakfast and two hours after dinner.  Ideal reading fasting before breakfast should be 80-110.  Ideal reading 2 hours after dinner should be 110-140.  Diet, exercise, and medications are the mainstay of Diabetes treatment.  Your A1C is a measure of your overall Diabetic control and recommended to be less than 6.5.</w:t>
      </w:r>
    </w:p>
    <w:tbl>
      <w:tblPr>
        <w:tblStyle w:val="TableGrid"/>
        <w:tblW w:w="5295" w:type="pct"/>
        <w:tblLook w:val="04A0" w:firstRow="1" w:lastRow="0" w:firstColumn="1" w:lastColumn="0" w:noHBand="0" w:noVBand="1"/>
      </w:tblPr>
      <w:tblGrid>
        <w:gridCol w:w="1008"/>
        <w:gridCol w:w="1938"/>
        <w:gridCol w:w="1572"/>
        <w:gridCol w:w="2056"/>
        <w:gridCol w:w="1184"/>
        <w:gridCol w:w="1621"/>
      </w:tblGrid>
      <w:tr w:rsidR="00B959E1" w14:paraId="184EE934" w14:textId="77777777" w:rsidTr="00B959E1">
        <w:tc>
          <w:tcPr>
            <w:tcW w:w="537" w:type="pct"/>
          </w:tcPr>
          <w:p w14:paraId="2E0C8595" w14:textId="337E4A49" w:rsidR="00B959E1" w:rsidRDefault="00B959E1" w:rsidP="00B959E1">
            <w:pPr>
              <w:jc w:val="center"/>
            </w:pPr>
            <w:r>
              <w:t>Date</w:t>
            </w:r>
          </w:p>
        </w:tc>
        <w:tc>
          <w:tcPr>
            <w:tcW w:w="1033" w:type="pct"/>
          </w:tcPr>
          <w:p w14:paraId="316D827E" w14:textId="169937F0" w:rsidR="00B959E1" w:rsidRDefault="00B959E1" w:rsidP="00757029">
            <w:r>
              <w:t>Before Breakfast</w:t>
            </w:r>
          </w:p>
        </w:tc>
        <w:tc>
          <w:tcPr>
            <w:tcW w:w="838" w:type="pct"/>
          </w:tcPr>
          <w:p w14:paraId="5133DBB0" w14:textId="41971D82" w:rsidR="00B959E1" w:rsidRDefault="00B959E1" w:rsidP="00757029">
            <w:r>
              <w:t>Before Dinner</w:t>
            </w:r>
          </w:p>
        </w:tc>
        <w:tc>
          <w:tcPr>
            <w:tcW w:w="1096" w:type="pct"/>
          </w:tcPr>
          <w:p w14:paraId="4D7FC674" w14:textId="707DE4AD" w:rsidR="00B959E1" w:rsidRDefault="00B959E1" w:rsidP="00757029">
            <w:r>
              <w:t>2 HRS After Dinner</w:t>
            </w:r>
          </w:p>
        </w:tc>
        <w:tc>
          <w:tcPr>
            <w:tcW w:w="631" w:type="pct"/>
          </w:tcPr>
          <w:p w14:paraId="39ED2FF9" w14:textId="4956B9BF" w:rsidR="00B959E1" w:rsidRDefault="00B959E1" w:rsidP="00757029">
            <w:r>
              <w:t>Bedtime</w:t>
            </w:r>
          </w:p>
        </w:tc>
        <w:tc>
          <w:tcPr>
            <w:tcW w:w="864" w:type="pct"/>
          </w:tcPr>
          <w:p w14:paraId="5B564982" w14:textId="1D09BD1F" w:rsidR="00B959E1" w:rsidRDefault="00B959E1" w:rsidP="00757029">
            <w:r>
              <w:t>Medications</w:t>
            </w:r>
          </w:p>
        </w:tc>
      </w:tr>
      <w:tr w:rsidR="00B959E1" w14:paraId="2991C258" w14:textId="77777777" w:rsidTr="00B959E1">
        <w:tc>
          <w:tcPr>
            <w:tcW w:w="537" w:type="pct"/>
          </w:tcPr>
          <w:p w14:paraId="265535BA" w14:textId="77777777" w:rsidR="00B959E1" w:rsidRDefault="00B959E1" w:rsidP="00757029"/>
        </w:tc>
        <w:tc>
          <w:tcPr>
            <w:tcW w:w="1033" w:type="pct"/>
          </w:tcPr>
          <w:p w14:paraId="2DFADF23" w14:textId="77777777" w:rsidR="00B959E1" w:rsidRDefault="00B959E1" w:rsidP="00757029"/>
        </w:tc>
        <w:tc>
          <w:tcPr>
            <w:tcW w:w="838" w:type="pct"/>
          </w:tcPr>
          <w:p w14:paraId="0C4F0EE5" w14:textId="77777777" w:rsidR="00B959E1" w:rsidRDefault="00B959E1" w:rsidP="00757029"/>
        </w:tc>
        <w:tc>
          <w:tcPr>
            <w:tcW w:w="1096" w:type="pct"/>
          </w:tcPr>
          <w:p w14:paraId="4FFB1E1D" w14:textId="77777777" w:rsidR="00B959E1" w:rsidRDefault="00B959E1" w:rsidP="00757029"/>
        </w:tc>
        <w:tc>
          <w:tcPr>
            <w:tcW w:w="631" w:type="pct"/>
          </w:tcPr>
          <w:p w14:paraId="6FBF1DD7" w14:textId="77777777" w:rsidR="00B959E1" w:rsidRDefault="00B959E1" w:rsidP="00757029"/>
        </w:tc>
        <w:tc>
          <w:tcPr>
            <w:tcW w:w="864" w:type="pct"/>
          </w:tcPr>
          <w:p w14:paraId="11E8C31C" w14:textId="77777777" w:rsidR="00B959E1" w:rsidRDefault="00B959E1" w:rsidP="00757029"/>
        </w:tc>
      </w:tr>
      <w:tr w:rsidR="00B959E1" w14:paraId="6DC3372D" w14:textId="77777777" w:rsidTr="00B959E1">
        <w:tc>
          <w:tcPr>
            <w:tcW w:w="537" w:type="pct"/>
          </w:tcPr>
          <w:p w14:paraId="57D97426" w14:textId="77777777" w:rsidR="00B959E1" w:rsidRDefault="00B959E1" w:rsidP="00757029"/>
        </w:tc>
        <w:tc>
          <w:tcPr>
            <w:tcW w:w="1033" w:type="pct"/>
          </w:tcPr>
          <w:p w14:paraId="4C49A8E6" w14:textId="77777777" w:rsidR="00B959E1" w:rsidRDefault="00B959E1" w:rsidP="00757029"/>
        </w:tc>
        <w:tc>
          <w:tcPr>
            <w:tcW w:w="838" w:type="pct"/>
          </w:tcPr>
          <w:p w14:paraId="40E16A41" w14:textId="77777777" w:rsidR="00B959E1" w:rsidRDefault="00B959E1" w:rsidP="00757029"/>
        </w:tc>
        <w:tc>
          <w:tcPr>
            <w:tcW w:w="1096" w:type="pct"/>
          </w:tcPr>
          <w:p w14:paraId="22B60C44" w14:textId="77777777" w:rsidR="00B959E1" w:rsidRDefault="00B959E1" w:rsidP="00757029"/>
        </w:tc>
        <w:tc>
          <w:tcPr>
            <w:tcW w:w="631" w:type="pct"/>
          </w:tcPr>
          <w:p w14:paraId="3D015F93" w14:textId="77777777" w:rsidR="00B959E1" w:rsidRDefault="00B959E1" w:rsidP="00757029"/>
        </w:tc>
        <w:tc>
          <w:tcPr>
            <w:tcW w:w="864" w:type="pct"/>
          </w:tcPr>
          <w:p w14:paraId="78BC6031" w14:textId="77777777" w:rsidR="00B959E1" w:rsidRDefault="00B959E1" w:rsidP="00757029"/>
        </w:tc>
      </w:tr>
      <w:tr w:rsidR="00B959E1" w14:paraId="5816C09C" w14:textId="77777777" w:rsidTr="00B959E1">
        <w:tc>
          <w:tcPr>
            <w:tcW w:w="537" w:type="pct"/>
          </w:tcPr>
          <w:p w14:paraId="7528B174" w14:textId="77777777" w:rsidR="00B959E1" w:rsidRDefault="00B959E1" w:rsidP="00757029"/>
        </w:tc>
        <w:tc>
          <w:tcPr>
            <w:tcW w:w="1033" w:type="pct"/>
          </w:tcPr>
          <w:p w14:paraId="352CB5F0" w14:textId="77777777" w:rsidR="00B959E1" w:rsidRDefault="00B959E1" w:rsidP="00757029"/>
        </w:tc>
        <w:tc>
          <w:tcPr>
            <w:tcW w:w="838" w:type="pct"/>
          </w:tcPr>
          <w:p w14:paraId="0F4C8957" w14:textId="77777777" w:rsidR="00B959E1" w:rsidRDefault="00B959E1" w:rsidP="00757029"/>
        </w:tc>
        <w:tc>
          <w:tcPr>
            <w:tcW w:w="1096" w:type="pct"/>
          </w:tcPr>
          <w:p w14:paraId="063D7738" w14:textId="77777777" w:rsidR="00B959E1" w:rsidRDefault="00B959E1" w:rsidP="00757029"/>
        </w:tc>
        <w:tc>
          <w:tcPr>
            <w:tcW w:w="631" w:type="pct"/>
          </w:tcPr>
          <w:p w14:paraId="7F13640D" w14:textId="77777777" w:rsidR="00B959E1" w:rsidRDefault="00B959E1" w:rsidP="00757029"/>
        </w:tc>
        <w:tc>
          <w:tcPr>
            <w:tcW w:w="864" w:type="pct"/>
          </w:tcPr>
          <w:p w14:paraId="25F23638" w14:textId="77777777" w:rsidR="00B959E1" w:rsidRDefault="00B959E1" w:rsidP="00757029"/>
        </w:tc>
      </w:tr>
      <w:tr w:rsidR="00B959E1" w14:paraId="605B01ED" w14:textId="77777777" w:rsidTr="00B959E1">
        <w:tc>
          <w:tcPr>
            <w:tcW w:w="537" w:type="pct"/>
          </w:tcPr>
          <w:p w14:paraId="7BE7F856" w14:textId="77777777" w:rsidR="00B959E1" w:rsidRDefault="00B959E1" w:rsidP="00757029"/>
        </w:tc>
        <w:tc>
          <w:tcPr>
            <w:tcW w:w="1033" w:type="pct"/>
          </w:tcPr>
          <w:p w14:paraId="0D2EE904" w14:textId="77777777" w:rsidR="00B959E1" w:rsidRDefault="00B959E1" w:rsidP="00757029"/>
        </w:tc>
        <w:tc>
          <w:tcPr>
            <w:tcW w:w="838" w:type="pct"/>
          </w:tcPr>
          <w:p w14:paraId="5BADF5F9" w14:textId="77777777" w:rsidR="00B959E1" w:rsidRDefault="00B959E1" w:rsidP="00757029"/>
        </w:tc>
        <w:tc>
          <w:tcPr>
            <w:tcW w:w="1096" w:type="pct"/>
          </w:tcPr>
          <w:p w14:paraId="3BC24226" w14:textId="77777777" w:rsidR="00B959E1" w:rsidRDefault="00B959E1" w:rsidP="00757029"/>
        </w:tc>
        <w:tc>
          <w:tcPr>
            <w:tcW w:w="631" w:type="pct"/>
          </w:tcPr>
          <w:p w14:paraId="26708CD7" w14:textId="77777777" w:rsidR="00B959E1" w:rsidRDefault="00B959E1" w:rsidP="00757029"/>
        </w:tc>
        <w:tc>
          <w:tcPr>
            <w:tcW w:w="864" w:type="pct"/>
          </w:tcPr>
          <w:p w14:paraId="46D7D033" w14:textId="77777777" w:rsidR="00B959E1" w:rsidRDefault="00B959E1" w:rsidP="00757029"/>
        </w:tc>
      </w:tr>
      <w:tr w:rsidR="00B959E1" w14:paraId="59F685A4" w14:textId="77777777" w:rsidTr="00B959E1">
        <w:tc>
          <w:tcPr>
            <w:tcW w:w="537" w:type="pct"/>
          </w:tcPr>
          <w:p w14:paraId="1E65D34A" w14:textId="77777777" w:rsidR="00B959E1" w:rsidRDefault="00B959E1" w:rsidP="00757029"/>
        </w:tc>
        <w:tc>
          <w:tcPr>
            <w:tcW w:w="1033" w:type="pct"/>
          </w:tcPr>
          <w:p w14:paraId="436790D4" w14:textId="77777777" w:rsidR="00B959E1" w:rsidRDefault="00B959E1" w:rsidP="00757029"/>
        </w:tc>
        <w:tc>
          <w:tcPr>
            <w:tcW w:w="838" w:type="pct"/>
          </w:tcPr>
          <w:p w14:paraId="772BF1C6" w14:textId="77777777" w:rsidR="00B959E1" w:rsidRDefault="00B959E1" w:rsidP="00757029"/>
        </w:tc>
        <w:tc>
          <w:tcPr>
            <w:tcW w:w="1096" w:type="pct"/>
          </w:tcPr>
          <w:p w14:paraId="6BE7342F" w14:textId="77777777" w:rsidR="00B959E1" w:rsidRDefault="00B959E1" w:rsidP="00757029"/>
        </w:tc>
        <w:tc>
          <w:tcPr>
            <w:tcW w:w="631" w:type="pct"/>
          </w:tcPr>
          <w:p w14:paraId="1FC9E7A3" w14:textId="77777777" w:rsidR="00B959E1" w:rsidRDefault="00B959E1" w:rsidP="00757029"/>
        </w:tc>
        <w:tc>
          <w:tcPr>
            <w:tcW w:w="864" w:type="pct"/>
          </w:tcPr>
          <w:p w14:paraId="1FC815BC" w14:textId="77777777" w:rsidR="00B959E1" w:rsidRDefault="00B959E1" w:rsidP="00757029"/>
        </w:tc>
      </w:tr>
      <w:tr w:rsidR="00B959E1" w14:paraId="74E39F84" w14:textId="77777777" w:rsidTr="00B959E1">
        <w:tc>
          <w:tcPr>
            <w:tcW w:w="537" w:type="pct"/>
          </w:tcPr>
          <w:p w14:paraId="6171D532" w14:textId="77777777" w:rsidR="00B959E1" w:rsidRDefault="00B959E1" w:rsidP="00757029"/>
        </w:tc>
        <w:tc>
          <w:tcPr>
            <w:tcW w:w="1033" w:type="pct"/>
          </w:tcPr>
          <w:p w14:paraId="670CB93A" w14:textId="77777777" w:rsidR="00B959E1" w:rsidRDefault="00B959E1" w:rsidP="00757029"/>
        </w:tc>
        <w:tc>
          <w:tcPr>
            <w:tcW w:w="838" w:type="pct"/>
          </w:tcPr>
          <w:p w14:paraId="6E2ACCA5" w14:textId="77777777" w:rsidR="00B959E1" w:rsidRDefault="00B959E1" w:rsidP="00757029"/>
        </w:tc>
        <w:tc>
          <w:tcPr>
            <w:tcW w:w="1096" w:type="pct"/>
          </w:tcPr>
          <w:p w14:paraId="7AF9C954" w14:textId="77777777" w:rsidR="00B959E1" w:rsidRDefault="00B959E1" w:rsidP="00757029"/>
        </w:tc>
        <w:tc>
          <w:tcPr>
            <w:tcW w:w="631" w:type="pct"/>
          </w:tcPr>
          <w:p w14:paraId="5BAD913A" w14:textId="77777777" w:rsidR="00B959E1" w:rsidRDefault="00B959E1" w:rsidP="00757029"/>
        </w:tc>
        <w:tc>
          <w:tcPr>
            <w:tcW w:w="864" w:type="pct"/>
          </w:tcPr>
          <w:p w14:paraId="2CA945B3" w14:textId="77777777" w:rsidR="00B959E1" w:rsidRDefault="00B959E1" w:rsidP="00757029"/>
        </w:tc>
      </w:tr>
      <w:tr w:rsidR="00B959E1" w14:paraId="3DCFF3AB" w14:textId="77777777" w:rsidTr="00B959E1">
        <w:tc>
          <w:tcPr>
            <w:tcW w:w="537" w:type="pct"/>
          </w:tcPr>
          <w:p w14:paraId="5B6B93B2" w14:textId="77777777" w:rsidR="00B959E1" w:rsidRDefault="00B959E1" w:rsidP="00757029"/>
        </w:tc>
        <w:tc>
          <w:tcPr>
            <w:tcW w:w="1033" w:type="pct"/>
          </w:tcPr>
          <w:p w14:paraId="490E0089" w14:textId="77777777" w:rsidR="00B959E1" w:rsidRDefault="00B959E1" w:rsidP="00757029"/>
        </w:tc>
        <w:tc>
          <w:tcPr>
            <w:tcW w:w="838" w:type="pct"/>
          </w:tcPr>
          <w:p w14:paraId="39375EB0" w14:textId="77777777" w:rsidR="00B959E1" w:rsidRDefault="00B959E1" w:rsidP="00757029"/>
        </w:tc>
        <w:tc>
          <w:tcPr>
            <w:tcW w:w="1096" w:type="pct"/>
          </w:tcPr>
          <w:p w14:paraId="1C385464" w14:textId="77777777" w:rsidR="00B959E1" w:rsidRDefault="00B959E1" w:rsidP="00757029"/>
        </w:tc>
        <w:tc>
          <w:tcPr>
            <w:tcW w:w="631" w:type="pct"/>
          </w:tcPr>
          <w:p w14:paraId="380A3AA0" w14:textId="77777777" w:rsidR="00B959E1" w:rsidRDefault="00B959E1" w:rsidP="00757029"/>
        </w:tc>
        <w:tc>
          <w:tcPr>
            <w:tcW w:w="864" w:type="pct"/>
          </w:tcPr>
          <w:p w14:paraId="7B77CBBC" w14:textId="77777777" w:rsidR="00B959E1" w:rsidRDefault="00B959E1" w:rsidP="00757029"/>
        </w:tc>
      </w:tr>
      <w:tr w:rsidR="00B959E1" w14:paraId="3526220B" w14:textId="77777777" w:rsidTr="00B959E1">
        <w:tc>
          <w:tcPr>
            <w:tcW w:w="537" w:type="pct"/>
          </w:tcPr>
          <w:p w14:paraId="6DC3B113" w14:textId="77777777" w:rsidR="00B959E1" w:rsidRDefault="00B959E1" w:rsidP="00757029"/>
        </w:tc>
        <w:tc>
          <w:tcPr>
            <w:tcW w:w="1033" w:type="pct"/>
          </w:tcPr>
          <w:p w14:paraId="076D0A76" w14:textId="77777777" w:rsidR="00B959E1" w:rsidRDefault="00B959E1" w:rsidP="00757029"/>
        </w:tc>
        <w:tc>
          <w:tcPr>
            <w:tcW w:w="838" w:type="pct"/>
          </w:tcPr>
          <w:p w14:paraId="7D36FB59" w14:textId="77777777" w:rsidR="00B959E1" w:rsidRDefault="00B959E1" w:rsidP="00757029"/>
        </w:tc>
        <w:tc>
          <w:tcPr>
            <w:tcW w:w="1096" w:type="pct"/>
          </w:tcPr>
          <w:p w14:paraId="41558529" w14:textId="77777777" w:rsidR="00B959E1" w:rsidRDefault="00B959E1" w:rsidP="00757029"/>
        </w:tc>
        <w:tc>
          <w:tcPr>
            <w:tcW w:w="631" w:type="pct"/>
          </w:tcPr>
          <w:p w14:paraId="08E24B3E" w14:textId="77777777" w:rsidR="00B959E1" w:rsidRDefault="00B959E1" w:rsidP="00757029"/>
        </w:tc>
        <w:tc>
          <w:tcPr>
            <w:tcW w:w="864" w:type="pct"/>
          </w:tcPr>
          <w:p w14:paraId="6C6D38BA" w14:textId="77777777" w:rsidR="00B959E1" w:rsidRDefault="00B959E1" w:rsidP="00757029"/>
        </w:tc>
      </w:tr>
      <w:tr w:rsidR="00B959E1" w14:paraId="0D9BB71B" w14:textId="77777777" w:rsidTr="00B959E1">
        <w:tc>
          <w:tcPr>
            <w:tcW w:w="537" w:type="pct"/>
          </w:tcPr>
          <w:p w14:paraId="12F4DE2F" w14:textId="77777777" w:rsidR="00B959E1" w:rsidRDefault="00B959E1" w:rsidP="00757029"/>
        </w:tc>
        <w:tc>
          <w:tcPr>
            <w:tcW w:w="1033" w:type="pct"/>
          </w:tcPr>
          <w:p w14:paraId="56FC70E9" w14:textId="77777777" w:rsidR="00B959E1" w:rsidRDefault="00B959E1" w:rsidP="00757029"/>
        </w:tc>
        <w:tc>
          <w:tcPr>
            <w:tcW w:w="838" w:type="pct"/>
          </w:tcPr>
          <w:p w14:paraId="2D84918F" w14:textId="77777777" w:rsidR="00B959E1" w:rsidRDefault="00B959E1" w:rsidP="00757029"/>
        </w:tc>
        <w:tc>
          <w:tcPr>
            <w:tcW w:w="1096" w:type="pct"/>
          </w:tcPr>
          <w:p w14:paraId="51D0D88A" w14:textId="77777777" w:rsidR="00B959E1" w:rsidRDefault="00B959E1" w:rsidP="00757029"/>
        </w:tc>
        <w:tc>
          <w:tcPr>
            <w:tcW w:w="631" w:type="pct"/>
          </w:tcPr>
          <w:p w14:paraId="54100BCF" w14:textId="77777777" w:rsidR="00B959E1" w:rsidRDefault="00B959E1" w:rsidP="00757029"/>
        </w:tc>
        <w:tc>
          <w:tcPr>
            <w:tcW w:w="864" w:type="pct"/>
          </w:tcPr>
          <w:p w14:paraId="06A1F0B3" w14:textId="77777777" w:rsidR="00B959E1" w:rsidRDefault="00B959E1" w:rsidP="00757029"/>
        </w:tc>
      </w:tr>
      <w:tr w:rsidR="00B959E1" w14:paraId="47055C5F" w14:textId="77777777" w:rsidTr="00B959E1">
        <w:tc>
          <w:tcPr>
            <w:tcW w:w="537" w:type="pct"/>
          </w:tcPr>
          <w:p w14:paraId="29CC4381" w14:textId="77777777" w:rsidR="00B959E1" w:rsidRDefault="00B959E1" w:rsidP="00757029"/>
        </w:tc>
        <w:tc>
          <w:tcPr>
            <w:tcW w:w="1033" w:type="pct"/>
          </w:tcPr>
          <w:p w14:paraId="1C466449" w14:textId="77777777" w:rsidR="00B959E1" w:rsidRDefault="00B959E1" w:rsidP="00757029"/>
        </w:tc>
        <w:tc>
          <w:tcPr>
            <w:tcW w:w="838" w:type="pct"/>
          </w:tcPr>
          <w:p w14:paraId="538215BE" w14:textId="77777777" w:rsidR="00B959E1" w:rsidRDefault="00B959E1" w:rsidP="00757029"/>
        </w:tc>
        <w:tc>
          <w:tcPr>
            <w:tcW w:w="1096" w:type="pct"/>
          </w:tcPr>
          <w:p w14:paraId="4088EFF7" w14:textId="77777777" w:rsidR="00B959E1" w:rsidRDefault="00B959E1" w:rsidP="00757029"/>
        </w:tc>
        <w:tc>
          <w:tcPr>
            <w:tcW w:w="631" w:type="pct"/>
          </w:tcPr>
          <w:p w14:paraId="606ABDAE" w14:textId="77777777" w:rsidR="00B959E1" w:rsidRDefault="00B959E1" w:rsidP="00757029"/>
        </w:tc>
        <w:tc>
          <w:tcPr>
            <w:tcW w:w="864" w:type="pct"/>
          </w:tcPr>
          <w:p w14:paraId="79FBAC13" w14:textId="77777777" w:rsidR="00B959E1" w:rsidRDefault="00B959E1" w:rsidP="00757029"/>
        </w:tc>
      </w:tr>
      <w:tr w:rsidR="00B959E1" w14:paraId="2416E309" w14:textId="77777777" w:rsidTr="00B959E1">
        <w:tc>
          <w:tcPr>
            <w:tcW w:w="537" w:type="pct"/>
          </w:tcPr>
          <w:p w14:paraId="33B591F0" w14:textId="77777777" w:rsidR="00B959E1" w:rsidRDefault="00B959E1" w:rsidP="00757029"/>
        </w:tc>
        <w:tc>
          <w:tcPr>
            <w:tcW w:w="1033" w:type="pct"/>
          </w:tcPr>
          <w:p w14:paraId="57AC6D77" w14:textId="77777777" w:rsidR="00B959E1" w:rsidRDefault="00B959E1" w:rsidP="00757029"/>
        </w:tc>
        <w:tc>
          <w:tcPr>
            <w:tcW w:w="838" w:type="pct"/>
          </w:tcPr>
          <w:p w14:paraId="0CF060CD" w14:textId="77777777" w:rsidR="00B959E1" w:rsidRDefault="00B959E1" w:rsidP="00757029"/>
        </w:tc>
        <w:tc>
          <w:tcPr>
            <w:tcW w:w="1096" w:type="pct"/>
          </w:tcPr>
          <w:p w14:paraId="7CBE4188" w14:textId="77777777" w:rsidR="00B959E1" w:rsidRDefault="00B959E1" w:rsidP="00757029"/>
        </w:tc>
        <w:tc>
          <w:tcPr>
            <w:tcW w:w="631" w:type="pct"/>
          </w:tcPr>
          <w:p w14:paraId="29E4ECED" w14:textId="77777777" w:rsidR="00B959E1" w:rsidRDefault="00B959E1" w:rsidP="00757029"/>
        </w:tc>
        <w:tc>
          <w:tcPr>
            <w:tcW w:w="864" w:type="pct"/>
          </w:tcPr>
          <w:p w14:paraId="4E6216F0" w14:textId="77777777" w:rsidR="00B959E1" w:rsidRDefault="00B959E1" w:rsidP="00757029"/>
        </w:tc>
      </w:tr>
      <w:tr w:rsidR="00B959E1" w14:paraId="01F14D03" w14:textId="77777777" w:rsidTr="00B959E1">
        <w:tc>
          <w:tcPr>
            <w:tcW w:w="537" w:type="pct"/>
          </w:tcPr>
          <w:p w14:paraId="5FD27C8F" w14:textId="77777777" w:rsidR="00B959E1" w:rsidRDefault="00B959E1" w:rsidP="00757029"/>
        </w:tc>
        <w:tc>
          <w:tcPr>
            <w:tcW w:w="1033" w:type="pct"/>
          </w:tcPr>
          <w:p w14:paraId="29015FB4" w14:textId="77777777" w:rsidR="00B959E1" w:rsidRDefault="00B959E1" w:rsidP="00757029"/>
        </w:tc>
        <w:tc>
          <w:tcPr>
            <w:tcW w:w="838" w:type="pct"/>
          </w:tcPr>
          <w:p w14:paraId="34C1497E" w14:textId="77777777" w:rsidR="00B959E1" w:rsidRDefault="00B959E1" w:rsidP="00757029"/>
        </w:tc>
        <w:tc>
          <w:tcPr>
            <w:tcW w:w="1096" w:type="pct"/>
          </w:tcPr>
          <w:p w14:paraId="762D3D16" w14:textId="77777777" w:rsidR="00B959E1" w:rsidRDefault="00B959E1" w:rsidP="00757029"/>
        </w:tc>
        <w:tc>
          <w:tcPr>
            <w:tcW w:w="631" w:type="pct"/>
          </w:tcPr>
          <w:p w14:paraId="408D7EC9" w14:textId="77777777" w:rsidR="00B959E1" w:rsidRDefault="00B959E1" w:rsidP="00757029"/>
        </w:tc>
        <w:tc>
          <w:tcPr>
            <w:tcW w:w="864" w:type="pct"/>
          </w:tcPr>
          <w:p w14:paraId="0F45C05C" w14:textId="77777777" w:rsidR="00B959E1" w:rsidRDefault="00B959E1" w:rsidP="00757029"/>
        </w:tc>
      </w:tr>
      <w:tr w:rsidR="00B959E1" w14:paraId="7DF489F5" w14:textId="77777777" w:rsidTr="00B959E1">
        <w:tc>
          <w:tcPr>
            <w:tcW w:w="537" w:type="pct"/>
          </w:tcPr>
          <w:p w14:paraId="59CB952C" w14:textId="77777777" w:rsidR="00B959E1" w:rsidRDefault="00B959E1" w:rsidP="00757029"/>
        </w:tc>
        <w:tc>
          <w:tcPr>
            <w:tcW w:w="1033" w:type="pct"/>
          </w:tcPr>
          <w:p w14:paraId="7226A7F3" w14:textId="77777777" w:rsidR="00B959E1" w:rsidRDefault="00B959E1" w:rsidP="00757029"/>
        </w:tc>
        <w:tc>
          <w:tcPr>
            <w:tcW w:w="838" w:type="pct"/>
          </w:tcPr>
          <w:p w14:paraId="500615DB" w14:textId="77777777" w:rsidR="00B959E1" w:rsidRDefault="00B959E1" w:rsidP="00757029"/>
        </w:tc>
        <w:tc>
          <w:tcPr>
            <w:tcW w:w="1096" w:type="pct"/>
          </w:tcPr>
          <w:p w14:paraId="148140B6" w14:textId="77777777" w:rsidR="00B959E1" w:rsidRDefault="00B959E1" w:rsidP="00757029"/>
        </w:tc>
        <w:tc>
          <w:tcPr>
            <w:tcW w:w="631" w:type="pct"/>
          </w:tcPr>
          <w:p w14:paraId="3D9C4AE7" w14:textId="77777777" w:rsidR="00B959E1" w:rsidRDefault="00B959E1" w:rsidP="00757029"/>
        </w:tc>
        <w:tc>
          <w:tcPr>
            <w:tcW w:w="864" w:type="pct"/>
          </w:tcPr>
          <w:p w14:paraId="2FF25005" w14:textId="77777777" w:rsidR="00B959E1" w:rsidRDefault="00B959E1" w:rsidP="00757029"/>
        </w:tc>
      </w:tr>
      <w:tr w:rsidR="00B959E1" w14:paraId="1EEBBCA6" w14:textId="77777777" w:rsidTr="00B959E1">
        <w:tc>
          <w:tcPr>
            <w:tcW w:w="537" w:type="pct"/>
          </w:tcPr>
          <w:p w14:paraId="6B4D7534" w14:textId="77777777" w:rsidR="00B959E1" w:rsidRDefault="00B959E1" w:rsidP="00757029"/>
        </w:tc>
        <w:tc>
          <w:tcPr>
            <w:tcW w:w="1033" w:type="pct"/>
          </w:tcPr>
          <w:p w14:paraId="159630D2" w14:textId="77777777" w:rsidR="00B959E1" w:rsidRDefault="00B959E1" w:rsidP="00757029"/>
        </w:tc>
        <w:tc>
          <w:tcPr>
            <w:tcW w:w="838" w:type="pct"/>
          </w:tcPr>
          <w:p w14:paraId="3DDBB58A" w14:textId="77777777" w:rsidR="00B959E1" w:rsidRDefault="00B959E1" w:rsidP="00757029"/>
        </w:tc>
        <w:tc>
          <w:tcPr>
            <w:tcW w:w="1096" w:type="pct"/>
          </w:tcPr>
          <w:p w14:paraId="30D05363" w14:textId="77777777" w:rsidR="00B959E1" w:rsidRDefault="00B959E1" w:rsidP="00757029"/>
        </w:tc>
        <w:tc>
          <w:tcPr>
            <w:tcW w:w="631" w:type="pct"/>
          </w:tcPr>
          <w:p w14:paraId="431BD827" w14:textId="77777777" w:rsidR="00B959E1" w:rsidRDefault="00B959E1" w:rsidP="00757029"/>
        </w:tc>
        <w:tc>
          <w:tcPr>
            <w:tcW w:w="864" w:type="pct"/>
          </w:tcPr>
          <w:p w14:paraId="1E402C2F" w14:textId="77777777" w:rsidR="00B959E1" w:rsidRDefault="00B959E1" w:rsidP="00757029"/>
        </w:tc>
      </w:tr>
      <w:tr w:rsidR="00B959E1" w14:paraId="303C6D0B" w14:textId="77777777" w:rsidTr="00B959E1">
        <w:tc>
          <w:tcPr>
            <w:tcW w:w="537" w:type="pct"/>
          </w:tcPr>
          <w:p w14:paraId="330EE7D2" w14:textId="77777777" w:rsidR="00B959E1" w:rsidRDefault="00B959E1" w:rsidP="00757029"/>
        </w:tc>
        <w:tc>
          <w:tcPr>
            <w:tcW w:w="1033" w:type="pct"/>
          </w:tcPr>
          <w:p w14:paraId="5DE03170" w14:textId="77777777" w:rsidR="00B959E1" w:rsidRDefault="00B959E1" w:rsidP="00757029"/>
        </w:tc>
        <w:tc>
          <w:tcPr>
            <w:tcW w:w="838" w:type="pct"/>
          </w:tcPr>
          <w:p w14:paraId="7CD580D5" w14:textId="77777777" w:rsidR="00B959E1" w:rsidRDefault="00B959E1" w:rsidP="00757029"/>
        </w:tc>
        <w:tc>
          <w:tcPr>
            <w:tcW w:w="1096" w:type="pct"/>
          </w:tcPr>
          <w:p w14:paraId="25BC61D8" w14:textId="77777777" w:rsidR="00B959E1" w:rsidRDefault="00B959E1" w:rsidP="00757029"/>
        </w:tc>
        <w:tc>
          <w:tcPr>
            <w:tcW w:w="631" w:type="pct"/>
          </w:tcPr>
          <w:p w14:paraId="470255B0" w14:textId="77777777" w:rsidR="00B959E1" w:rsidRDefault="00B959E1" w:rsidP="00757029"/>
        </w:tc>
        <w:tc>
          <w:tcPr>
            <w:tcW w:w="864" w:type="pct"/>
          </w:tcPr>
          <w:p w14:paraId="3F9E1FF2" w14:textId="77777777" w:rsidR="00B959E1" w:rsidRDefault="00B959E1" w:rsidP="00757029"/>
        </w:tc>
      </w:tr>
      <w:tr w:rsidR="00B959E1" w14:paraId="779CB9DE" w14:textId="77777777" w:rsidTr="00B959E1">
        <w:tc>
          <w:tcPr>
            <w:tcW w:w="537" w:type="pct"/>
          </w:tcPr>
          <w:p w14:paraId="504A73A1" w14:textId="77777777" w:rsidR="00B959E1" w:rsidRDefault="00B959E1" w:rsidP="00757029"/>
        </w:tc>
        <w:tc>
          <w:tcPr>
            <w:tcW w:w="1033" w:type="pct"/>
          </w:tcPr>
          <w:p w14:paraId="5342C3A6" w14:textId="77777777" w:rsidR="00B959E1" w:rsidRDefault="00B959E1" w:rsidP="00757029"/>
        </w:tc>
        <w:tc>
          <w:tcPr>
            <w:tcW w:w="838" w:type="pct"/>
          </w:tcPr>
          <w:p w14:paraId="4358A12E" w14:textId="77777777" w:rsidR="00B959E1" w:rsidRDefault="00B959E1" w:rsidP="00757029"/>
        </w:tc>
        <w:tc>
          <w:tcPr>
            <w:tcW w:w="1096" w:type="pct"/>
          </w:tcPr>
          <w:p w14:paraId="3A2C2E70" w14:textId="77777777" w:rsidR="00B959E1" w:rsidRDefault="00B959E1" w:rsidP="00757029"/>
        </w:tc>
        <w:tc>
          <w:tcPr>
            <w:tcW w:w="631" w:type="pct"/>
          </w:tcPr>
          <w:p w14:paraId="4BFE5887" w14:textId="77777777" w:rsidR="00B959E1" w:rsidRDefault="00B959E1" w:rsidP="00757029"/>
        </w:tc>
        <w:tc>
          <w:tcPr>
            <w:tcW w:w="864" w:type="pct"/>
          </w:tcPr>
          <w:p w14:paraId="779704B6" w14:textId="77777777" w:rsidR="00B959E1" w:rsidRDefault="00B959E1" w:rsidP="00757029"/>
        </w:tc>
      </w:tr>
      <w:tr w:rsidR="00B959E1" w14:paraId="679D8A11" w14:textId="77777777" w:rsidTr="00B959E1">
        <w:tc>
          <w:tcPr>
            <w:tcW w:w="537" w:type="pct"/>
          </w:tcPr>
          <w:p w14:paraId="5367B9BB" w14:textId="77777777" w:rsidR="00B959E1" w:rsidRDefault="00B959E1" w:rsidP="00757029"/>
        </w:tc>
        <w:tc>
          <w:tcPr>
            <w:tcW w:w="1033" w:type="pct"/>
          </w:tcPr>
          <w:p w14:paraId="4D4D0C28" w14:textId="77777777" w:rsidR="00B959E1" w:rsidRDefault="00B959E1" w:rsidP="00757029"/>
        </w:tc>
        <w:tc>
          <w:tcPr>
            <w:tcW w:w="838" w:type="pct"/>
          </w:tcPr>
          <w:p w14:paraId="1FD8307A" w14:textId="77777777" w:rsidR="00B959E1" w:rsidRDefault="00B959E1" w:rsidP="00757029"/>
        </w:tc>
        <w:tc>
          <w:tcPr>
            <w:tcW w:w="1096" w:type="pct"/>
          </w:tcPr>
          <w:p w14:paraId="43C878E9" w14:textId="77777777" w:rsidR="00B959E1" w:rsidRDefault="00B959E1" w:rsidP="00757029"/>
        </w:tc>
        <w:tc>
          <w:tcPr>
            <w:tcW w:w="631" w:type="pct"/>
          </w:tcPr>
          <w:p w14:paraId="7CD34C25" w14:textId="77777777" w:rsidR="00B959E1" w:rsidRDefault="00B959E1" w:rsidP="00757029"/>
        </w:tc>
        <w:tc>
          <w:tcPr>
            <w:tcW w:w="864" w:type="pct"/>
          </w:tcPr>
          <w:p w14:paraId="511D2EE9" w14:textId="77777777" w:rsidR="00B959E1" w:rsidRDefault="00B959E1" w:rsidP="00757029"/>
        </w:tc>
      </w:tr>
      <w:tr w:rsidR="00B959E1" w14:paraId="1A5FD289" w14:textId="77777777" w:rsidTr="00B959E1">
        <w:tc>
          <w:tcPr>
            <w:tcW w:w="537" w:type="pct"/>
          </w:tcPr>
          <w:p w14:paraId="0963FDA9" w14:textId="77777777" w:rsidR="00B959E1" w:rsidRDefault="00B959E1" w:rsidP="00757029"/>
        </w:tc>
        <w:tc>
          <w:tcPr>
            <w:tcW w:w="1033" w:type="pct"/>
          </w:tcPr>
          <w:p w14:paraId="5C07023A" w14:textId="77777777" w:rsidR="00B959E1" w:rsidRDefault="00B959E1" w:rsidP="00757029"/>
        </w:tc>
        <w:tc>
          <w:tcPr>
            <w:tcW w:w="838" w:type="pct"/>
          </w:tcPr>
          <w:p w14:paraId="13ED5000" w14:textId="77777777" w:rsidR="00B959E1" w:rsidRDefault="00B959E1" w:rsidP="00757029"/>
        </w:tc>
        <w:tc>
          <w:tcPr>
            <w:tcW w:w="1096" w:type="pct"/>
          </w:tcPr>
          <w:p w14:paraId="1222DD2E" w14:textId="77777777" w:rsidR="00B959E1" w:rsidRDefault="00B959E1" w:rsidP="00757029"/>
        </w:tc>
        <w:tc>
          <w:tcPr>
            <w:tcW w:w="631" w:type="pct"/>
          </w:tcPr>
          <w:p w14:paraId="5E8BE4A2" w14:textId="77777777" w:rsidR="00B959E1" w:rsidRDefault="00B959E1" w:rsidP="00757029"/>
        </w:tc>
        <w:tc>
          <w:tcPr>
            <w:tcW w:w="864" w:type="pct"/>
          </w:tcPr>
          <w:p w14:paraId="37CEFA29" w14:textId="77777777" w:rsidR="00B959E1" w:rsidRDefault="00B959E1" w:rsidP="00757029"/>
        </w:tc>
      </w:tr>
      <w:tr w:rsidR="00B959E1" w14:paraId="3A8ECF02" w14:textId="77777777" w:rsidTr="00B959E1">
        <w:tc>
          <w:tcPr>
            <w:tcW w:w="537" w:type="pct"/>
          </w:tcPr>
          <w:p w14:paraId="18AE86FC" w14:textId="77777777" w:rsidR="00B959E1" w:rsidRDefault="00B959E1" w:rsidP="00757029"/>
        </w:tc>
        <w:tc>
          <w:tcPr>
            <w:tcW w:w="1033" w:type="pct"/>
          </w:tcPr>
          <w:p w14:paraId="7A7D35CE" w14:textId="77777777" w:rsidR="00B959E1" w:rsidRDefault="00B959E1" w:rsidP="00757029"/>
        </w:tc>
        <w:tc>
          <w:tcPr>
            <w:tcW w:w="838" w:type="pct"/>
          </w:tcPr>
          <w:p w14:paraId="30860BE2" w14:textId="77777777" w:rsidR="00B959E1" w:rsidRDefault="00B959E1" w:rsidP="00757029"/>
        </w:tc>
        <w:tc>
          <w:tcPr>
            <w:tcW w:w="1096" w:type="pct"/>
          </w:tcPr>
          <w:p w14:paraId="2182B43F" w14:textId="77777777" w:rsidR="00B959E1" w:rsidRDefault="00B959E1" w:rsidP="00757029"/>
        </w:tc>
        <w:tc>
          <w:tcPr>
            <w:tcW w:w="631" w:type="pct"/>
          </w:tcPr>
          <w:p w14:paraId="2E4991E1" w14:textId="77777777" w:rsidR="00B959E1" w:rsidRDefault="00B959E1" w:rsidP="00757029"/>
        </w:tc>
        <w:tc>
          <w:tcPr>
            <w:tcW w:w="864" w:type="pct"/>
          </w:tcPr>
          <w:p w14:paraId="576E3908" w14:textId="77777777" w:rsidR="00B959E1" w:rsidRDefault="00B959E1" w:rsidP="00757029"/>
        </w:tc>
      </w:tr>
      <w:tr w:rsidR="00B959E1" w14:paraId="77180C76" w14:textId="77777777" w:rsidTr="00B959E1">
        <w:tc>
          <w:tcPr>
            <w:tcW w:w="537" w:type="pct"/>
          </w:tcPr>
          <w:p w14:paraId="11C97256" w14:textId="77777777" w:rsidR="00B959E1" w:rsidRDefault="00B959E1" w:rsidP="00757029"/>
        </w:tc>
        <w:tc>
          <w:tcPr>
            <w:tcW w:w="1033" w:type="pct"/>
          </w:tcPr>
          <w:p w14:paraId="783411A6" w14:textId="77777777" w:rsidR="00B959E1" w:rsidRDefault="00B959E1" w:rsidP="00757029"/>
        </w:tc>
        <w:tc>
          <w:tcPr>
            <w:tcW w:w="838" w:type="pct"/>
          </w:tcPr>
          <w:p w14:paraId="0096074B" w14:textId="77777777" w:rsidR="00B959E1" w:rsidRDefault="00B959E1" w:rsidP="00757029"/>
        </w:tc>
        <w:tc>
          <w:tcPr>
            <w:tcW w:w="1096" w:type="pct"/>
          </w:tcPr>
          <w:p w14:paraId="16A270A3" w14:textId="77777777" w:rsidR="00B959E1" w:rsidRDefault="00B959E1" w:rsidP="00757029"/>
        </w:tc>
        <w:tc>
          <w:tcPr>
            <w:tcW w:w="631" w:type="pct"/>
          </w:tcPr>
          <w:p w14:paraId="70C7CD05" w14:textId="77777777" w:rsidR="00B959E1" w:rsidRDefault="00B959E1" w:rsidP="00757029"/>
        </w:tc>
        <w:tc>
          <w:tcPr>
            <w:tcW w:w="864" w:type="pct"/>
          </w:tcPr>
          <w:p w14:paraId="3C1119D0" w14:textId="77777777" w:rsidR="00B959E1" w:rsidRDefault="00B959E1" w:rsidP="00757029"/>
        </w:tc>
      </w:tr>
      <w:tr w:rsidR="00B959E1" w14:paraId="70AB6DB0" w14:textId="77777777" w:rsidTr="00B959E1">
        <w:tc>
          <w:tcPr>
            <w:tcW w:w="537" w:type="pct"/>
          </w:tcPr>
          <w:p w14:paraId="3ECD5487" w14:textId="77777777" w:rsidR="00B959E1" w:rsidRDefault="00B959E1" w:rsidP="00757029"/>
        </w:tc>
        <w:tc>
          <w:tcPr>
            <w:tcW w:w="1033" w:type="pct"/>
          </w:tcPr>
          <w:p w14:paraId="663093B6" w14:textId="77777777" w:rsidR="00B959E1" w:rsidRDefault="00B959E1" w:rsidP="00757029"/>
        </w:tc>
        <w:tc>
          <w:tcPr>
            <w:tcW w:w="838" w:type="pct"/>
          </w:tcPr>
          <w:p w14:paraId="709F90B2" w14:textId="77777777" w:rsidR="00B959E1" w:rsidRDefault="00B959E1" w:rsidP="00757029"/>
        </w:tc>
        <w:tc>
          <w:tcPr>
            <w:tcW w:w="1096" w:type="pct"/>
          </w:tcPr>
          <w:p w14:paraId="347EE5DD" w14:textId="77777777" w:rsidR="00B959E1" w:rsidRDefault="00B959E1" w:rsidP="00757029"/>
        </w:tc>
        <w:tc>
          <w:tcPr>
            <w:tcW w:w="631" w:type="pct"/>
          </w:tcPr>
          <w:p w14:paraId="03452A07" w14:textId="77777777" w:rsidR="00B959E1" w:rsidRDefault="00B959E1" w:rsidP="00757029"/>
        </w:tc>
        <w:tc>
          <w:tcPr>
            <w:tcW w:w="864" w:type="pct"/>
          </w:tcPr>
          <w:p w14:paraId="0F6A00C0" w14:textId="77777777" w:rsidR="00B959E1" w:rsidRDefault="00B959E1" w:rsidP="00757029"/>
        </w:tc>
      </w:tr>
      <w:tr w:rsidR="00B959E1" w14:paraId="3DD37441" w14:textId="77777777" w:rsidTr="00B959E1">
        <w:tc>
          <w:tcPr>
            <w:tcW w:w="537" w:type="pct"/>
          </w:tcPr>
          <w:p w14:paraId="2AE588B3" w14:textId="77777777" w:rsidR="00B959E1" w:rsidRDefault="00B959E1" w:rsidP="00757029"/>
        </w:tc>
        <w:tc>
          <w:tcPr>
            <w:tcW w:w="1033" w:type="pct"/>
          </w:tcPr>
          <w:p w14:paraId="42BA177D" w14:textId="77777777" w:rsidR="00B959E1" w:rsidRDefault="00B959E1" w:rsidP="00757029"/>
        </w:tc>
        <w:tc>
          <w:tcPr>
            <w:tcW w:w="838" w:type="pct"/>
          </w:tcPr>
          <w:p w14:paraId="7823F5CA" w14:textId="77777777" w:rsidR="00B959E1" w:rsidRDefault="00B959E1" w:rsidP="00757029"/>
        </w:tc>
        <w:tc>
          <w:tcPr>
            <w:tcW w:w="1096" w:type="pct"/>
          </w:tcPr>
          <w:p w14:paraId="16994F5B" w14:textId="77777777" w:rsidR="00B959E1" w:rsidRDefault="00B959E1" w:rsidP="00757029"/>
        </w:tc>
        <w:tc>
          <w:tcPr>
            <w:tcW w:w="631" w:type="pct"/>
          </w:tcPr>
          <w:p w14:paraId="12860B09" w14:textId="77777777" w:rsidR="00B959E1" w:rsidRDefault="00B959E1" w:rsidP="00757029"/>
        </w:tc>
        <w:tc>
          <w:tcPr>
            <w:tcW w:w="864" w:type="pct"/>
          </w:tcPr>
          <w:p w14:paraId="3B621BDB" w14:textId="77777777" w:rsidR="00B959E1" w:rsidRDefault="00B959E1" w:rsidP="00757029"/>
        </w:tc>
      </w:tr>
      <w:tr w:rsidR="00B959E1" w14:paraId="74021151" w14:textId="77777777" w:rsidTr="00B959E1">
        <w:tc>
          <w:tcPr>
            <w:tcW w:w="537" w:type="pct"/>
          </w:tcPr>
          <w:p w14:paraId="36F675A7" w14:textId="77777777" w:rsidR="00B959E1" w:rsidRDefault="00B959E1" w:rsidP="00757029"/>
        </w:tc>
        <w:tc>
          <w:tcPr>
            <w:tcW w:w="1033" w:type="pct"/>
          </w:tcPr>
          <w:p w14:paraId="280C4D6E" w14:textId="77777777" w:rsidR="00B959E1" w:rsidRDefault="00B959E1" w:rsidP="00757029"/>
        </w:tc>
        <w:tc>
          <w:tcPr>
            <w:tcW w:w="838" w:type="pct"/>
          </w:tcPr>
          <w:p w14:paraId="7B032C8E" w14:textId="77777777" w:rsidR="00B959E1" w:rsidRDefault="00B959E1" w:rsidP="00757029"/>
        </w:tc>
        <w:tc>
          <w:tcPr>
            <w:tcW w:w="1096" w:type="pct"/>
          </w:tcPr>
          <w:p w14:paraId="43D13B3F" w14:textId="77777777" w:rsidR="00B959E1" w:rsidRDefault="00B959E1" w:rsidP="00757029"/>
        </w:tc>
        <w:tc>
          <w:tcPr>
            <w:tcW w:w="631" w:type="pct"/>
          </w:tcPr>
          <w:p w14:paraId="4CDABCDF" w14:textId="77777777" w:rsidR="00B959E1" w:rsidRDefault="00B959E1" w:rsidP="00757029"/>
        </w:tc>
        <w:tc>
          <w:tcPr>
            <w:tcW w:w="864" w:type="pct"/>
          </w:tcPr>
          <w:p w14:paraId="7E8CA0CF" w14:textId="77777777" w:rsidR="00B959E1" w:rsidRDefault="00B959E1" w:rsidP="00757029"/>
        </w:tc>
      </w:tr>
      <w:tr w:rsidR="00B959E1" w14:paraId="5184F18E" w14:textId="77777777" w:rsidTr="00B959E1">
        <w:tc>
          <w:tcPr>
            <w:tcW w:w="537" w:type="pct"/>
          </w:tcPr>
          <w:p w14:paraId="6FD2A3ED" w14:textId="77777777" w:rsidR="00B959E1" w:rsidRDefault="00B959E1" w:rsidP="00757029"/>
        </w:tc>
        <w:tc>
          <w:tcPr>
            <w:tcW w:w="1033" w:type="pct"/>
          </w:tcPr>
          <w:p w14:paraId="7EE7BC32" w14:textId="77777777" w:rsidR="00B959E1" w:rsidRDefault="00B959E1" w:rsidP="00757029"/>
        </w:tc>
        <w:tc>
          <w:tcPr>
            <w:tcW w:w="838" w:type="pct"/>
          </w:tcPr>
          <w:p w14:paraId="1B2BC92C" w14:textId="77777777" w:rsidR="00B959E1" w:rsidRDefault="00B959E1" w:rsidP="00757029"/>
        </w:tc>
        <w:tc>
          <w:tcPr>
            <w:tcW w:w="1096" w:type="pct"/>
          </w:tcPr>
          <w:p w14:paraId="79D14BF6" w14:textId="77777777" w:rsidR="00B959E1" w:rsidRDefault="00B959E1" w:rsidP="00757029"/>
        </w:tc>
        <w:tc>
          <w:tcPr>
            <w:tcW w:w="631" w:type="pct"/>
          </w:tcPr>
          <w:p w14:paraId="6D5C184C" w14:textId="77777777" w:rsidR="00B959E1" w:rsidRDefault="00B959E1" w:rsidP="00757029"/>
        </w:tc>
        <w:tc>
          <w:tcPr>
            <w:tcW w:w="864" w:type="pct"/>
          </w:tcPr>
          <w:p w14:paraId="011D063D" w14:textId="77777777" w:rsidR="00B959E1" w:rsidRDefault="00B959E1" w:rsidP="00757029"/>
        </w:tc>
      </w:tr>
      <w:tr w:rsidR="00B959E1" w14:paraId="5AEB3801" w14:textId="77777777" w:rsidTr="00B959E1">
        <w:tc>
          <w:tcPr>
            <w:tcW w:w="537" w:type="pct"/>
          </w:tcPr>
          <w:p w14:paraId="445FA4C1" w14:textId="77777777" w:rsidR="00B959E1" w:rsidRDefault="00B959E1" w:rsidP="00757029"/>
        </w:tc>
        <w:tc>
          <w:tcPr>
            <w:tcW w:w="1033" w:type="pct"/>
          </w:tcPr>
          <w:p w14:paraId="24404EB7" w14:textId="77777777" w:rsidR="00B959E1" w:rsidRDefault="00B959E1" w:rsidP="00757029"/>
        </w:tc>
        <w:tc>
          <w:tcPr>
            <w:tcW w:w="838" w:type="pct"/>
          </w:tcPr>
          <w:p w14:paraId="52188AB6" w14:textId="77777777" w:rsidR="00B959E1" w:rsidRDefault="00B959E1" w:rsidP="00757029"/>
        </w:tc>
        <w:tc>
          <w:tcPr>
            <w:tcW w:w="1096" w:type="pct"/>
          </w:tcPr>
          <w:p w14:paraId="128E45DB" w14:textId="77777777" w:rsidR="00B959E1" w:rsidRDefault="00B959E1" w:rsidP="00757029"/>
        </w:tc>
        <w:tc>
          <w:tcPr>
            <w:tcW w:w="631" w:type="pct"/>
          </w:tcPr>
          <w:p w14:paraId="771A9EF3" w14:textId="77777777" w:rsidR="00B959E1" w:rsidRDefault="00B959E1" w:rsidP="00757029"/>
        </w:tc>
        <w:tc>
          <w:tcPr>
            <w:tcW w:w="864" w:type="pct"/>
          </w:tcPr>
          <w:p w14:paraId="5350B98D" w14:textId="77777777" w:rsidR="00B959E1" w:rsidRDefault="00B959E1" w:rsidP="00757029"/>
        </w:tc>
      </w:tr>
      <w:tr w:rsidR="00B959E1" w14:paraId="751C56B2" w14:textId="77777777" w:rsidTr="00B959E1">
        <w:tc>
          <w:tcPr>
            <w:tcW w:w="537" w:type="pct"/>
          </w:tcPr>
          <w:p w14:paraId="0F8DA8A5" w14:textId="77777777" w:rsidR="00B959E1" w:rsidRDefault="00B959E1" w:rsidP="00757029"/>
        </w:tc>
        <w:tc>
          <w:tcPr>
            <w:tcW w:w="1033" w:type="pct"/>
          </w:tcPr>
          <w:p w14:paraId="488B84ED" w14:textId="77777777" w:rsidR="00B959E1" w:rsidRDefault="00B959E1" w:rsidP="00757029"/>
        </w:tc>
        <w:tc>
          <w:tcPr>
            <w:tcW w:w="838" w:type="pct"/>
          </w:tcPr>
          <w:p w14:paraId="2B7760C6" w14:textId="77777777" w:rsidR="00B959E1" w:rsidRDefault="00B959E1" w:rsidP="00757029"/>
        </w:tc>
        <w:tc>
          <w:tcPr>
            <w:tcW w:w="1096" w:type="pct"/>
          </w:tcPr>
          <w:p w14:paraId="1DC85C41" w14:textId="77777777" w:rsidR="00B959E1" w:rsidRDefault="00B959E1" w:rsidP="00757029"/>
        </w:tc>
        <w:tc>
          <w:tcPr>
            <w:tcW w:w="631" w:type="pct"/>
          </w:tcPr>
          <w:p w14:paraId="2A87F8AA" w14:textId="77777777" w:rsidR="00B959E1" w:rsidRDefault="00B959E1" w:rsidP="00757029"/>
        </w:tc>
        <w:tc>
          <w:tcPr>
            <w:tcW w:w="864" w:type="pct"/>
          </w:tcPr>
          <w:p w14:paraId="3D5B5D70" w14:textId="77777777" w:rsidR="00B959E1" w:rsidRDefault="00B959E1" w:rsidP="00757029"/>
        </w:tc>
      </w:tr>
      <w:tr w:rsidR="00B959E1" w14:paraId="1FB92D9C" w14:textId="77777777" w:rsidTr="00B959E1">
        <w:tc>
          <w:tcPr>
            <w:tcW w:w="537" w:type="pct"/>
          </w:tcPr>
          <w:p w14:paraId="19EDDFDC" w14:textId="77777777" w:rsidR="00B959E1" w:rsidRDefault="00B959E1" w:rsidP="00757029"/>
        </w:tc>
        <w:tc>
          <w:tcPr>
            <w:tcW w:w="1033" w:type="pct"/>
          </w:tcPr>
          <w:p w14:paraId="55B1C0AE" w14:textId="77777777" w:rsidR="00B959E1" w:rsidRDefault="00B959E1" w:rsidP="00757029"/>
        </w:tc>
        <w:tc>
          <w:tcPr>
            <w:tcW w:w="838" w:type="pct"/>
          </w:tcPr>
          <w:p w14:paraId="1F39B12C" w14:textId="77777777" w:rsidR="00B959E1" w:rsidRDefault="00B959E1" w:rsidP="00757029"/>
        </w:tc>
        <w:tc>
          <w:tcPr>
            <w:tcW w:w="1096" w:type="pct"/>
          </w:tcPr>
          <w:p w14:paraId="034EB649" w14:textId="77777777" w:rsidR="00B959E1" w:rsidRDefault="00B959E1" w:rsidP="00757029"/>
        </w:tc>
        <w:tc>
          <w:tcPr>
            <w:tcW w:w="631" w:type="pct"/>
          </w:tcPr>
          <w:p w14:paraId="7DB3C510" w14:textId="77777777" w:rsidR="00B959E1" w:rsidRDefault="00B959E1" w:rsidP="00757029"/>
        </w:tc>
        <w:tc>
          <w:tcPr>
            <w:tcW w:w="864" w:type="pct"/>
          </w:tcPr>
          <w:p w14:paraId="749C0001" w14:textId="77777777" w:rsidR="00B959E1" w:rsidRDefault="00B959E1" w:rsidP="00757029"/>
        </w:tc>
      </w:tr>
    </w:tbl>
    <w:p w14:paraId="50398206" w14:textId="4C779363" w:rsidR="0068499E" w:rsidRDefault="0068499E" w:rsidP="00B959E1">
      <w:pPr>
        <w:spacing w:line="360" w:lineRule="auto"/>
      </w:pPr>
    </w:p>
    <w:sectPr w:rsidR="006849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99286">
    <w:abstractNumId w:val="8"/>
  </w:num>
  <w:num w:numId="2" w16cid:durableId="84377359">
    <w:abstractNumId w:val="6"/>
  </w:num>
  <w:num w:numId="3" w16cid:durableId="406071262">
    <w:abstractNumId w:val="5"/>
  </w:num>
  <w:num w:numId="4" w16cid:durableId="53510023">
    <w:abstractNumId w:val="4"/>
  </w:num>
  <w:num w:numId="5" w16cid:durableId="2086343418">
    <w:abstractNumId w:val="7"/>
  </w:num>
  <w:num w:numId="6" w16cid:durableId="1598438818">
    <w:abstractNumId w:val="3"/>
  </w:num>
  <w:num w:numId="7" w16cid:durableId="1862627954">
    <w:abstractNumId w:val="2"/>
  </w:num>
  <w:num w:numId="8" w16cid:durableId="13314969">
    <w:abstractNumId w:val="1"/>
  </w:num>
  <w:num w:numId="9" w16cid:durableId="3154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803"/>
    <w:rsid w:val="0006063C"/>
    <w:rsid w:val="0008350E"/>
    <w:rsid w:val="001479C1"/>
    <w:rsid w:val="0015074B"/>
    <w:rsid w:val="0029639D"/>
    <w:rsid w:val="002A21AD"/>
    <w:rsid w:val="00326F90"/>
    <w:rsid w:val="0036743E"/>
    <w:rsid w:val="00401C4E"/>
    <w:rsid w:val="004E6338"/>
    <w:rsid w:val="005729C9"/>
    <w:rsid w:val="00643BB4"/>
    <w:rsid w:val="0068499E"/>
    <w:rsid w:val="00757029"/>
    <w:rsid w:val="007B4D71"/>
    <w:rsid w:val="00843D54"/>
    <w:rsid w:val="009B3B29"/>
    <w:rsid w:val="00A15FA1"/>
    <w:rsid w:val="00AA1D8D"/>
    <w:rsid w:val="00B47730"/>
    <w:rsid w:val="00B60D80"/>
    <w:rsid w:val="00B959E1"/>
    <w:rsid w:val="00C556EF"/>
    <w:rsid w:val="00C86834"/>
    <w:rsid w:val="00C879DD"/>
    <w:rsid w:val="00C92B08"/>
    <w:rsid w:val="00CB0664"/>
    <w:rsid w:val="00DC2486"/>
    <w:rsid w:val="00E20C63"/>
    <w:rsid w:val="00EC4C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93352"/>
  <w14:defaultImageDpi w14:val="300"/>
  <w15:docId w15:val="{CD612FD7-B926-4D4E-906F-5652900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7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Deborah Fuller</cp:lastModifiedBy>
  <cp:revision>4</cp:revision>
  <dcterms:created xsi:type="dcterms:W3CDTF">2025-08-17T15:13:00Z</dcterms:created>
  <dcterms:modified xsi:type="dcterms:W3CDTF">2025-08-19T16:20:00Z</dcterms:modified>
  <cp:category/>
</cp:coreProperties>
</file>