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20"/>
      </w:tblGrid>
      <w:tr w:rsidR="005729C9" w14:paraId="7B4C7A45" w14:textId="77777777" w:rsidTr="005729C9">
        <w:tc>
          <w:tcPr>
            <w:tcW w:w="4320" w:type="dxa"/>
          </w:tcPr>
          <w:p w14:paraId="73E38AB0" w14:textId="77777777" w:rsidR="005729C9" w:rsidRDefault="005729C9" w:rsidP="005729C9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1BA1C7A" wp14:editId="6BE3514E">
                  <wp:extent cx="137160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rdy medical new logo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E9CD0" w14:textId="77777777" w:rsidR="0096250E" w:rsidRDefault="005729C9" w:rsidP="002A21A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5680" behindDoc="0" locked="0" layoutInCell="1" allowOverlap="1" wp14:anchorId="0AB30723" wp14:editId="11258F7A">
                <wp:simplePos x="0" y="0"/>
                <wp:positionH relativeFrom="page">
                  <wp:posOffset>5286375</wp:posOffset>
                </wp:positionH>
                <wp:positionV relativeFrom="page">
                  <wp:posOffset>1171575</wp:posOffset>
                </wp:positionV>
                <wp:extent cx="1428750" cy="857250"/>
                <wp:effectExtent l="0" t="0" r="0" b="0"/>
                <wp:wrapSquare wrapText="bothSides"/>
                <wp:docPr id="173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857250"/>
                          <a:chOff x="-511743" y="-743209"/>
                          <a:chExt cx="4704344" cy="3811293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-198120" y="-743209"/>
                            <a:ext cx="4390721" cy="1499170"/>
                            <a:chOff x="98936" y="-938165"/>
                            <a:chExt cx="2873602" cy="1845132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98936" y="-938165"/>
                              <a:ext cx="1466259" cy="1012276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1500354" y="-117161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511743" y="-489118"/>
                            <a:ext cx="4445840" cy="3557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D66709" w14:textId="77777777" w:rsidR="00B60D80" w:rsidRDefault="005729C9" w:rsidP="00B60D8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729C9">
                                <w:rPr>
                                  <w:sz w:val="18"/>
                                  <w:szCs w:val="18"/>
                                </w:rPr>
                                <w:t>6718 144th St. NW</w:t>
                              </w:r>
                              <w:r>
                                <w:br/>
                              </w:r>
                              <w:r w:rsidRPr="005729C9">
                                <w:rPr>
                                  <w:sz w:val="18"/>
                                  <w:szCs w:val="18"/>
                                </w:rPr>
                                <w:t>Gig Harbor, WA 98332</w:t>
                              </w:r>
                              <w:r w:rsidR="00B60D80">
                                <w:rPr>
                                  <w:sz w:val="18"/>
                                  <w:szCs w:val="18"/>
                                </w:rPr>
                                <w:t xml:space="preserve">               (253) 857-6166                     </w:t>
                              </w:r>
                            </w:p>
                            <w:p w14:paraId="5D3B80BC" w14:textId="77777777" w:rsidR="00B60D80" w:rsidRPr="005729C9" w:rsidRDefault="00B60D80" w:rsidP="005729C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EC69C8A" w14:textId="77777777" w:rsidR="005729C9" w:rsidRDefault="005729C9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C0504D" w:themeColor="accent2"/>
                                  <w:sz w:val="28"/>
                                  <w:szCs w:val="24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id w:val="1913889349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14:paraId="347037B8" w14:textId="77777777" w:rsidR="005729C9" w:rsidRDefault="005729C9">
                                  <w:pPr>
                                    <w:pStyle w:val="NoSpacing"/>
                                    <w:ind w:left="360"/>
                                    <w:jc w:val="right"/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[Cite your source here.]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30723" id="Group 59" o:spid="_x0000_s1026" style="position:absolute;left:0;text-align:left;margin-left:416.25pt;margin-top:92.25pt;width:112.5pt;height:67.5pt;z-index:251655680;mso-wrap-distance-left:18pt;mso-wrap-distance-right:18pt;mso-position-horizontal-relative:page;mso-position-vertical-relative:page;mso-width-relative:margin;mso-height-relative:margin" coordorigin="-5117,-7432" coordsize="47043,38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" fillcolor="white [3212]" stroked="f" strokeweight="2pt">
                  <v:fill opacity="0"/>
                </v:rect>
                <v:group id="Group 175" o:spid="_x0000_s1028" style="position:absolute;left:-1981;top:-7432;width:43907;height:14991" coordorigin="989,-9381" coordsize="28736,18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989;top:-9381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" path="m,l2240281,,1659256,222885,,822960,,xe" fillcolor="#4f81bd [3204]" stroked="f" strokeweight="2pt">
                    <v:path arrowok="t" o:connecttype="custom" o:connectlocs="0,0;1466259,0;1085979,274158;0,1012276;0,0" o:connectangles="0,0,0,0,0"/>
                  </v:shape>
                  <v:rect id="Rectangle 177" o:spid="_x0000_s1030" style="position:absolute;left:15003;top:-1171;width:14722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 stroked="f" strokeweight="2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5117;top:-4891;width:44457;height:35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15D66709" w14:textId="77777777" w:rsidR="00B60D80" w:rsidRDefault="005729C9" w:rsidP="00B60D8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729C9">
                          <w:rPr>
                            <w:sz w:val="18"/>
                            <w:szCs w:val="18"/>
                          </w:rPr>
                          <w:t>6718 144th St. NW</w:t>
                        </w:r>
                        <w:r>
                          <w:br/>
                        </w:r>
                        <w:r w:rsidRPr="005729C9">
                          <w:rPr>
                            <w:sz w:val="18"/>
                            <w:szCs w:val="18"/>
                          </w:rPr>
                          <w:t>Gig Harbor, WA 98332</w:t>
                        </w:r>
                        <w:r w:rsidR="00B60D80">
                          <w:rPr>
                            <w:sz w:val="18"/>
                            <w:szCs w:val="18"/>
                          </w:rPr>
                          <w:t xml:space="preserve">               (253) 857-6166                     </w:t>
                        </w:r>
                      </w:p>
                      <w:p w14:paraId="5D3B80BC" w14:textId="77777777" w:rsidR="00B60D80" w:rsidRPr="005729C9" w:rsidRDefault="00B60D80" w:rsidP="005729C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4EC69C8A" w14:textId="77777777" w:rsidR="005729C9" w:rsidRDefault="005729C9">
                        <w:pPr>
                          <w:ind w:left="504"/>
                          <w:jc w:val="right"/>
                          <w:rPr>
                            <w:smallCaps/>
                            <w:color w:val="C0504D" w:themeColor="accent2"/>
                            <w:sz w:val="28"/>
                            <w:szCs w:val="24"/>
                          </w:rPr>
                        </w:pPr>
                      </w:p>
                      <w:sdt>
                        <w:sdtPr>
                          <w:rPr>
                            <w:color w:val="4F81BD" w:themeColor="accent1"/>
                            <w:sz w:val="20"/>
                            <w:szCs w:val="20"/>
                          </w:rPr>
                          <w:id w:val="1913889349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p w14:paraId="347037B8" w14:textId="77777777" w:rsidR="005729C9" w:rsidRDefault="005729C9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[Cite your source here.]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4161F6D0" w14:textId="77777777" w:rsidR="0096250E" w:rsidRDefault="0096250E" w:rsidP="002A21AD">
      <w:pPr>
        <w:jc w:val="center"/>
        <w:rPr>
          <w:sz w:val="28"/>
          <w:szCs w:val="28"/>
        </w:rPr>
      </w:pPr>
    </w:p>
    <w:p w14:paraId="33608F1C" w14:textId="77777777" w:rsidR="0096250E" w:rsidRDefault="0096250E" w:rsidP="002A21AD">
      <w:pPr>
        <w:jc w:val="center"/>
        <w:rPr>
          <w:sz w:val="28"/>
          <w:szCs w:val="28"/>
        </w:rPr>
      </w:pPr>
    </w:p>
    <w:p w14:paraId="4A0AE085" w14:textId="77777777" w:rsidR="0096250E" w:rsidRDefault="0096250E" w:rsidP="002A21AD">
      <w:pPr>
        <w:jc w:val="center"/>
        <w:rPr>
          <w:sz w:val="28"/>
          <w:szCs w:val="28"/>
        </w:rPr>
      </w:pPr>
    </w:p>
    <w:p w14:paraId="3FFB9E7B" w14:textId="798B6F69" w:rsidR="002A21AD" w:rsidRDefault="00757029" w:rsidP="002A21A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DAILY BLOOD </w:t>
      </w:r>
      <w:r w:rsidR="0096250E">
        <w:rPr>
          <w:b/>
          <w:bCs/>
          <w:u w:val="single"/>
        </w:rPr>
        <w:t>PRESSURE</w:t>
      </w:r>
      <w:r>
        <w:rPr>
          <w:b/>
          <w:bCs/>
          <w:u w:val="single"/>
        </w:rPr>
        <w:t xml:space="preserve"> LOG </w:t>
      </w:r>
    </w:p>
    <w:p w14:paraId="32FBA070" w14:textId="14013202" w:rsidR="00757029" w:rsidRDefault="00B60B4A" w:rsidP="00757029">
      <w:r>
        <w:t xml:space="preserve">Note:  </w:t>
      </w:r>
      <w:r w:rsidR="0096250E">
        <w:t xml:space="preserve">Goal Blood Pressure is less than 130/85.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2"/>
        <w:gridCol w:w="2699"/>
        <w:gridCol w:w="2520"/>
        <w:gridCol w:w="2085"/>
      </w:tblGrid>
      <w:tr w:rsidR="0096250E" w14:paraId="538EB239" w14:textId="77777777" w:rsidTr="00C130C1">
        <w:tc>
          <w:tcPr>
            <w:tcW w:w="876" w:type="pct"/>
          </w:tcPr>
          <w:p w14:paraId="7A46B4A9" w14:textId="77777777" w:rsidR="0096250E" w:rsidRDefault="0096250E" w:rsidP="00C130C1">
            <w:pPr>
              <w:jc w:val="center"/>
            </w:pPr>
            <w:r>
              <w:t>Date</w:t>
            </w:r>
          </w:p>
        </w:tc>
        <w:tc>
          <w:tcPr>
            <w:tcW w:w="1524" w:type="pct"/>
          </w:tcPr>
          <w:p w14:paraId="058DBEA5" w14:textId="13898DE4" w:rsidR="0096250E" w:rsidRDefault="00C130C1" w:rsidP="00C130C1">
            <w:pPr>
              <w:jc w:val="center"/>
            </w:pPr>
            <w:r>
              <w:t>Morning Reading</w:t>
            </w:r>
          </w:p>
        </w:tc>
        <w:tc>
          <w:tcPr>
            <w:tcW w:w="1423" w:type="pct"/>
          </w:tcPr>
          <w:p w14:paraId="4CC8368A" w14:textId="7E7923B6" w:rsidR="0096250E" w:rsidRDefault="00C130C1" w:rsidP="00C130C1">
            <w:pPr>
              <w:jc w:val="center"/>
            </w:pPr>
            <w:r>
              <w:t>Evening Reading</w:t>
            </w:r>
          </w:p>
        </w:tc>
        <w:tc>
          <w:tcPr>
            <w:tcW w:w="1177" w:type="pct"/>
          </w:tcPr>
          <w:p w14:paraId="37E1267F" w14:textId="5893F0B3" w:rsidR="0096250E" w:rsidRDefault="00C130C1" w:rsidP="00C130C1">
            <w:pPr>
              <w:jc w:val="center"/>
            </w:pPr>
            <w:r>
              <w:t>Comments</w:t>
            </w:r>
          </w:p>
        </w:tc>
      </w:tr>
      <w:tr w:rsidR="003B0C7F" w14:paraId="0FC9069C" w14:textId="77777777" w:rsidTr="003B0C7F">
        <w:tc>
          <w:tcPr>
            <w:tcW w:w="876" w:type="pct"/>
            <w:shd w:val="clear" w:color="auto" w:fill="DDD9C3" w:themeFill="background2" w:themeFillShade="E6"/>
          </w:tcPr>
          <w:p w14:paraId="2458179D" w14:textId="2F9CEDF6" w:rsidR="0096250E" w:rsidRDefault="00B60B4A" w:rsidP="00757029">
            <w:r>
              <w:t>Example  7/1</w:t>
            </w:r>
          </w:p>
        </w:tc>
        <w:tc>
          <w:tcPr>
            <w:tcW w:w="1524" w:type="pct"/>
            <w:shd w:val="clear" w:color="auto" w:fill="DDD9C3" w:themeFill="background2" w:themeFillShade="E6"/>
          </w:tcPr>
          <w:p w14:paraId="628EB2E2" w14:textId="4547E4F6" w:rsidR="0096250E" w:rsidRDefault="00B60B4A" w:rsidP="00757029">
            <w:r>
              <w:t xml:space="preserve">               127/83</w:t>
            </w:r>
          </w:p>
        </w:tc>
        <w:tc>
          <w:tcPr>
            <w:tcW w:w="1423" w:type="pct"/>
            <w:shd w:val="clear" w:color="auto" w:fill="DDD9C3" w:themeFill="background2" w:themeFillShade="E6"/>
          </w:tcPr>
          <w:p w14:paraId="13984EA5" w14:textId="7E285277" w:rsidR="0096250E" w:rsidRDefault="00B60B4A" w:rsidP="00B60B4A">
            <w:pPr>
              <w:jc w:val="center"/>
            </w:pPr>
            <w:r>
              <w:t>130/90</w:t>
            </w:r>
          </w:p>
        </w:tc>
        <w:tc>
          <w:tcPr>
            <w:tcW w:w="1177" w:type="pct"/>
            <w:shd w:val="clear" w:color="auto" w:fill="DDD9C3" w:themeFill="background2" w:themeFillShade="E6"/>
          </w:tcPr>
          <w:p w14:paraId="550DDC4B" w14:textId="1FB8AE7C" w:rsidR="0096250E" w:rsidRDefault="00B60B4A" w:rsidP="00757029">
            <w:r>
              <w:t xml:space="preserve">      Stressful a.m. </w:t>
            </w:r>
          </w:p>
        </w:tc>
      </w:tr>
      <w:tr w:rsidR="0096250E" w14:paraId="0641F79A" w14:textId="77777777" w:rsidTr="00C130C1">
        <w:tc>
          <w:tcPr>
            <w:tcW w:w="876" w:type="pct"/>
          </w:tcPr>
          <w:p w14:paraId="2E0F4E96" w14:textId="77777777" w:rsidR="0096250E" w:rsidRDefault="0096250E" w:rsidP="00757029"/>
        </w:tc>
        <w:tc>
          <w:tcPr>
            <w:tcW w:w="1524" w:type="pct"/>
          </w:tcPr>
          <w:p w14:paraId="1C46A803" w14:textId="77777777" w:rsidR="0096250E" w:rsidRDefault="0096250E" w:rsidP="00757029"/>
        </w:tc>
        <w:tc>
          <w:tcPr>
            <w:tcW w:w="1423" w:type="pct"/>
          </w:tcPr>
          <w:p w14:paraId="127240FA" w14:textId="77777777" w:rsidR="0096250E" w:rsidRDefault="0096250E" w:rsidP="00757029"/>
        </w:tc>
        <w:tc>
          <w:tcPr>
            <w:tcW w:w="1177" w:type="pct"/>
          </w:tcPr>
          <w:p w14:paraId="44337CA7" w14:textId="77777777" w:rsidR="0096250E" w:rsidRDefault="0096250E" w:rsidP="00757029"/>
        </w:tc>
      </w:tr>
      <w:tr w:rsidR="0096250E" w14:paraId="2D64AAB1" w14:textId="77777777" w:rsidTr="00C130C1">
        <w:tc>
          <w:tcPr>
            <w:tcW w:w="876" w:type="pct"/>
          </w:tcPr>
          <w:p w14:paraId="2BC475C2" w14:textId="77777777" w:rsidR="0096250E" w:rsidRDefault="0096250E" w:rsidP="00757029"/>
        </w:tc>
        <w:tc>
          <w:tcPr>
            <w:tcW w:w="1524" w:type="pct"/>
          </w:tcPr>
          <w:p w14:paraId="2AE670C4" w14:textId="77777777" w:rsidR="0096250E" w:rsidRDefault="0096250E" w:rsidP="00757029"/>
        </w:tc>
        <w:tc>
          <w:tcPr>
            <w:tcW w:w="1423" w:type="pct"/>
          </w:tcPr>
          <w:p w14:paraId="2F8E0F83" w14:textId="77777777" w:rsidR="0096250E" w:rsidRDefault="0096250E" w:rsidP="00757029"/>
        </w:tc>
        <w:tc>
          <w:tcPr>
            <w:tcW w:w="1177" w:type="pct"/>
          </w:tcPr>
          <w:p w14:paraId="77F5D7CC" w14:textId="77777777" w:rsidR="0096250E" w:rsidRDefault="0096250E" w:rsidP="00757029"/>
        </w:tc>
      </w:tr>
      <w:tr w:rsidR="0096250E" w14:paraId="598970A9" w14:textId="77777777" w:rsidTr="00C130C1">
        <w:tc>
          <w:tcPr>
            <w:tcW w:w="876" w:type="pct"/>
          </w:tcPr>
          <w:p w14:paraId="09F50C44" w14:textId="77777777" w:rsidR="0096250E" w:rsidRDefault="0096250E" w:rsidP="00757029"/>
        </w:tc>
        <w:tc>
          <w:tcPr>
            <w:tcW w:w="1524" w:type="pct"/>
          </w:tcPr>
          <w:p w14:paraId="18E43684" w14:textId="77777777" w:rsidR="0096250E" w:rsidRDefault="0096250E" w:rsidP="00757029"/>
        </w:tc>
        <w:tc>
          <w:tcPr>
            <w:tcW w:w="1423" w:type="pct"/>
          </w:tcPr>
          <w:p w14:paraId="093C0258" w14:textId="77777777" w:rsidR="0096250E" w:rsidRDefault="0096250E" w:rsidP="00757029"/>
        </w:tc>
        <w:tc>
          <w:tcPr>
            <w:tcW w:w="1177" w:type="pct"/>
          </w:tcPr>
          <w:p w14:paraId="5E32AFA7" w14:textId="77777777" w:rsidR="0096250E" w:rsidRDefault="0096250E" w:rsidP="00757029"/>
        </w:tc>
      </w:tr>
      <w:tr w:rsidR="0096250E" w14:paraId="12267A38" w14:textId="77777777" w:rsidTr="00C130C1">
        <w:tc>
          <w:tcPr>
            <w:tcW w:w="876" w:type="pct"/>
          </w:tcPr>
          <w:p w14:paraId="08B3D8D1" w14:textId="77777777" w:rsidR="0096250E" w:rsidRDefault="0096250E" w:rsidP="00757029"/>
        </w:tc>
        <w:tc>
          <w:tcPr>
            <w:tcW w:w="1524" w:type="pct"/>
          </w:tcPr>
          <w:p w14:paraId="76918019" w14:textId="77777777" w:rsidR="0096250E" w:rsidRDefault="0096250E" w:rsidP="00757029"/>
        </w:tc>
        <w:tc>
          <w:tcPr>
            <w:tcW w:w="1423" w:type="pct"/>
          </w:tcPr>
          <w:p w14:paraId="77A32DA6" w14:textId="77777777" w:rsidR="0096250E" w:rsidRDefault="0096250E" w:rsidP="00757029"/>
        </w:tc>
        <w:tc>
          <w:tcPr>
            <w:tcW w:w="1177" w:type="pct"/>
          </w:tcPr>
          <w:p w14:paraId="4A1B3E01" w14:textId="77777777" w:rsidR="0096250E" w:rsidRDefault="0096250E" w:rsidP="00757029"/>
        </w:tc>
      </w:tr>
      <w:tr w:rsidR="0096250E" w14:paraId="3EB727FA" w14:textId="77777777" w:rsidTr="00C130C1">
        <w:tc>
          <w:tcPr>
            <w:tcW w:w="876" w:type="pct"/>
          </w:tcPr>
          <w:p w14:paraId="692B5F41" w14:textId="77777777" w:rsidR="0096250E" w:rsidRDefault="0096250E" w:rsidP="00757029"/>
        </w:tc>
        <w:tc>
          <w:tcPr>
            <w:tcW w:w="1524" w:type="pct"/>
          </w:tcPr>
          <w:p w14:paraId="3FF22132" w14:textId="77777777" w:rsidR="0096250E" w:rsidRDefault="0096250E" w:rsidP="00757029"/>
        </w:tc>
        <w:tc>
          <w:tcPr>
            <w:tcW w:w="1423" w:type="pct"/>
          </w:tcPr>
          <w:p w14:paraId="2102921E" w14:textId="77777777" w:rsidR="0096250E" w:rsidRDefault="0096250E" w:rsidP="00757029"/>
        </w:tc>
        <w:tc>
          <w:tcPr>
            <w:tcW w:w="1177" w:type="pct"/>
          </w:tcPr>
          <w:p w14:paraId="7AAC4A9B" w14:textId="77777777" w:rsidR="0096250E" w:rsidRDefault="0096250E" w:rsidP="00757029"/>
        </w:tc>
      </w:tr>
      <w:tr w:rsidR="0096250E" w14:paraId="01B593AA" w14:textId="77777777" w:rsidTr="00C130C1">
        <w:tc>
          <w:tcPr>
            <w:tcW w:w="876" w:type="pct"/>
          </w:tcPr>
          <w:p w14:paraId="13856B7A" w14:textId="77777777" w:rsidR="0096250E" w:rsidRDefault="0096250E" w:rsidP="00757029"/>
        </w:tc>
        <w:tc>
          <w:tcPr>
            <w:tcW w:w="1524" w:type="pct"/>
          </w:tcPr>
          <w:p w14:paraId="0078F001" w14:textId="77777777" w:rsidR="0096250E" w:rsidRDefault="0096250E" w:rsidP="00757029"/>
        </w:tc>
        <w:tc>
          <w:tcPr>
            <w:tcW w:w="1423" w:type="pct"/>
          </w:tcPr>
          <w:p w14:paraId="4EF9966E" w14:textId="77777777" w:rsidR="0096250E" w:rsidRDefault="0096250E" w:rsidP="00757029"/>
        </w:tc>
        <w:tc>
          <w:tcPr>
            <w:tcW w:w="1177" w:type="pct"/>
          </w:tcPr>
          <w:p w14:paraId="580CE4E2" w14:textId="77777777" w:rsidR="0096250E" w:rsidRDefault="0096250E" w:rsidP="00757029"/>
        </w:tc>
      </w:tr>
      <w:tr w:rsidR="0096250E" w14:paraId="3BB4E09D" w14:textId="77777777" w:rsidTr="00C130C1">
        <w:tc>
          <w:tcPr>
            <w:tcW w:w="876" w:type="pct"/>
          </w:tcPr>
          <w:p w14:paraId="2DEE80E7" w14:textId="77777777" w:rsidR="0096250E" w:rsidRDefault="0096250E" w:rsidP="00757029"/>
        </w:tc>
        <w:tc>
          <w:tcPr>
            <w:tcW w:w="1524" w:type="pct"/>
          </w:tcPr>
          <w:p w14:paraId="31D3F4D7" w14:textId="77777777" w:rsidR="0096250E" w:rsidRDefault="0096250E" w:rsidP="00757029"/>
        </w:tc>
        <w:tc>
          <w:tcPr>
            <w:tcW w:w="1423" w:type="pct"/>
          </w:tcPr>
          <w:p w14:paraId="739766E9" w14:textId="77777777" w:rsidR="0096250E" w:rsidRDefault="0096250E" w:rsidP="00757029"/>
        </w:tc>
        <w:tc>
          <w:tcPr>
            <w:tcW w:w="1177" w:type="pct"/>
          </w:tcPr>
          <w:p w14:paraId="125400F1" w14:textId="77777777" w:rsidR="0096250E" w:rsidRDefault="0096250E" w:rsidP="00757029"/>
        </w:tc>
      </w:tr>
      <w:tr w:rsidR="0096250E" w14:paraId="2B82FBFD" w14:textId="77777777" w:rsidTr="00C130C1">
        <w:tc>
          <w:tcPr>
            <w:tcW w:w="876" w:type="pct"/>
          </w:tcPr>
          <w:p w14:paraId="2519B051" w14:textId="77777777" w:rsidR="0096250E" w:rsidRDefault="0096250E" w:rsidP="00757029"/>
        </w:tc>
        <w:tc>
          <w:tcPr>
            <w:tcW w:w="1524" w:type="pct"/>
          </w:tcPr>
          <w:p w14:paraId="658DDFA0" w14:textId="77777777" w:rsidR="0096250E" w:rsidRDefault="0096250E" w:rsidP="00757029"/>
        </w:tc>
        <w:tc>
          <w:tcPr>
            <w:tcW w:w="1423" w:type="pct"/>
          </w:tcPr>
          <w:p w14:paraId="1A1AF907" w14:textId="77777777" w:rsidR="0096250E" w:rsidRDefault="0096250E" w:rsidP="00757029"/>
        </w:tc>
        <w:tc>
          <w:tcPr>
            <w:tcW w:w="1177" w:type="pct"/>
          </w:tcPr>
          <w:p w14:paraId="17D0420F" w14:textId="77777777" w:rsidR="0096250E" w:rsidRDefault="0096250E" w:rsidP="00757029"/>
        </w:tc>
      </w:tr>
      <w:tr w:rsidR="0096250E" w14:paraId="2D998564" w14:textId="77777777" w:rsidTr="00C130C1">
        <w:tc>
          <w:tcPr>
            <w:tcW w:w="876" w:type="pct"/>
          </w:tcPr>
          <w:p w14:paraId="5B09D7C6" w14:textId="77777777" w:rsidR="0096250E" w:rsidRDefault="0096250E" w:rsidP="00757029"/>
        </w:tc>
        <w:tc>
          <w:tcPr>
            <w:tcW w:w="1524" w:type="pct"/>
          </w:tcPr>
          <w:p w14:paraId="23A7AFFB" w14:textId="77777777" w:rsidR="0096250E" w:rsidRDefault="0096250E" w:rsidP="00757029"/>
        </w:tc>
        <w:tc>
          <w:tcPr>
            <w:tcW w:w="1423" w:type="pct"/>
          </w:tcPr>
          <w:p w14:paraId="59EFE09C" w14:textId="77777777" w:rsidR="0096250E" w:rsidRDefault="0096250E" w:rsidP="00757029"/>
        </w:tc>
        <w:tc>
          <w:tcPr>
            <w:tcW w:w="1177" w:type="pct"/>
          </w:tcPr>
          <w:p w14:paraId="62889A6F" w14:textId="77777777" w:rsidR="0096250E" w:rsidRDefault="0096250E" w:rsidP="00757029"/>
        </w:tc>
      </w:tr>
      <w:tr w:rsidR="0096250E" w14:paraId="2E6DBA96" w14:textId="77777777" w:rsidTr="00C130C1">
        <w:tc>
          <w:tcPr>
            <w:tcW w:w="876" w:type="pct"/>
          </w:tcPr>
          <w:p w14:paraId="759F2AD6" w14:textId="77777777" w:rsidR="0096250E" w:rsidRDefault="0096250E" w:rsidP="00757029"/>
        </w:tc>
        <w:tc>
          <w:tcPr>
            <w:tcW w:w="1524" w:type="pct"/>
          </w:tcPr>
          <w:p w14:paraId="763B47F4" w14:textId="77777777" w:rsidR="0096250E" w:rsidRDefault="0096250E" w:rsidP="00757029"/>
        </w:tc>
        <w:tc>
          <w:tcPr>
            <w:tcW w:w="1423" w:type="pct"/>
          </w:tcPr>
          <w:p w14:paraId="65F818A5" w14:textId="77777777" w:rsidR="0096250E" w:rsidRDefault="0096250E" w:rsidP="00757029"/>
        </w:tc>
        <w:tc>
          <w:tcPr>
            <w:tcW w:w="1177" w:type="pct"/>
          </w:tcPr>
          <w:p w14:paraId="79D65452" w14:textId="77777777" w:rsidR="0096250E" w:rsidRDefault="0096250E" w:rsidP="00757029"/>
        </w:tc>
      </w:tr>
      <w:tr w:rsidR="0096250E" w14:paraId="4AF3D25C" w14:textId="77777777" w:rsidTr="00C130C1">
        <w:tc>
          <w:tcPr>
            <w:tcW w:w="876" w:type="pct"/>
          </w:tcPr>
          <w:p w14:paraId="429BDC71" w14:textId="77777777" w:rsidR="0096250E" w:rsidRDefault="0096250E" w:rsidP="00757029"/>
        </w:tc>
        <w:tc>
          <w:tcPr>
            <w:tcW w:w="1524" w:type="pct"/>
          </w:tcPr>
          <w:p w14:paraId="7064AD9E" w14:textId="77777777" w:rsidR="0096250E" w:rsidRDefault="0096250E" w:rsidP="00757029"/>
        </w:tc>
        <w:tc>
          <w:tcPr>
            <w:tcW w:w="1423" w:type="pct"/>
          </w:tcPr>
          <w:p w14:paraId="3D7B6042" w14:textId="77777777" w:rsidR="0096250E" w:rsidRDefault="0096250E" w:rsidP="00757029"/>
        </w:tc>
        <w:tc>
          <w:tcPr>
            <w:tcW w:w="1177" w:type="pct"/>
          </w:tcPr>
          <w:p w14:paraId="412887F0" w14:textId="77777777" w:rsidR="0096250E" w:rsidRDefault="0096250E" w:rsidP="00757029"/>
        </w:tc>
      </w:tr>
      <w:tr w:rsidR="0096250E" w14:paraId="13BD901B" w14:textId="77777777" w:rsidTr="00C130C1">
        <w:tc>
          <w:tcPr>
            <w:tcW w:w="876" w:type="pct"/>
          </w:tcPr>
          <w:p w14:paraId="06D9FAE7" w14:textId="77777777" w:rsidR="0096250E" w:rsidRDefault="0096250E" w:rsidP="00757029"/>
        </w:tc>
        <w:tc>
          <w:tcPr>
            <w:tcW w:w="1524" w:type="pct"/>
          </w:tcPr>
          <w:p w14:paraId="737B1D79" w14:textId="77777777" w:rsidR="0096250E" w:rsidRDefault="0096250E" w:rsidP="00757029"/>
        </w:tc>
        <w:tc>
          <w:tcPr>
            <w:tcW w:w="1423" w:type="pct"/>
          </w:tcPr>
          <w:p w14:paraId="2EF0F46D" w14:textId="77777777" w:rsidR="0096250E" w:rsidRDefault="0096250E" w:rsidP="00757029"/>
        </w:tc>
        <w:tc>
          <w:tcPr>
            <w:tcW w:w="1177" w:type="pct"/>
          </w:tcPr>
          <w:p w14:paraId="6CDDCAE4" w14:textId="77777777" w:rsidR="0096250E" w:rsidRDefault="0096250E" w:rsidP="00757029"/>
        </w:tc>
      </w:tr>
      <w:tr w:rsidR="0096250E" w14:paraId="4887C8C8" w14:textId="77777777" w:rsidTr="00C130C1">
        <w:tc>
          <w:tcPr>
            <w:tcW w:w="876" w:type="pct"/>
          </w:tcPr>
          <w:p w14:paraId="6A4E1846" w14:textId="77777777" w:rsidR="0096250E" w:rsidRDefault="0096250E" w:rsidP="00757029"/>
        </w:tc>
        <w:tc>
          <w:tcPr>
            <w:tcW w:w="1524" w:type="pct"/>
          </w:tcPr>
          <w:p w14:paraId="510625AC" w14:textId="77777777" w:rsidR="0096250E" w:rsidRDefault="0096250E" w:rsidP="00757029"/>
        </w:tc>
        <w:tc>
          <w:tcPr>
            <w:tcW w:w="1423" w:type="pct"/>
          </w:tcPr>
          <w:p w14:paraId="533A1C93" w14:textId="77777777" w:rsidR="0096250E" w:rsidRDefault="0096250E" w:rsidP="00757029"/>
        </w:tc>
        <w:tc>
          <w:tcPr>
            <w:tcW w:w="1177" w:type="pct"/>
          </w:tcPr>
          <w:p w14:paraId="7767146E" w14:textId="77777777" w:rsidR="0096250E" w:rsidRDefault="0096250E" w:rsidP="00757029"/>
        </w:tc>
      </w:tr>
      <w:tr w:rsidR="0096250E" w14:paraId="304D3A77" w14:textId="77777777" w:rsidTr="00C130C1">
        <w:tc>
          <w:tcPr>
            <w:tcW w:w="876" w:type="pct"/>
          </w:tcPr>
          <w:p w14:paraId="1C2E6E36" w14:textId="77777777" w:rsidR="0096250E" w:rsidRDefault="0096250E" w:rsidP="00757029"/>
        </w:tc>
        <w:tc>
          <w:tcPr>
            <w:tcW w:w="1524" w:type="pct"/>
          </w:tcPr>
          <w:p w14:paraId="3C46C105" w14:textId="77777777" w:rsidR="0096250E" w:rsidRDefault="0096250E" w:rsidP="00757029"/>
        </w:tc>
        <w:tc>
          <w:tcPr>
            <w:tcW w:w="1423" w:type="pct"/>
          </w:tcPr>
          <w:p w14:paraId="0DE570DF" w14:textId="77777777" w:rsidR="0096250E" w:rsidRDefault="0096250E" w:rsidP="00757029"/>
        </w:tc>
        <w:tc>
          <w:tcPr>
            <w:tcW w:w="1177" w:type="pct"/>
          </w:tcPr>
          <w:p w14:paraId="3627CF6C" w14:textId="77777777" w:rsidR="0096250E" w:rsidRDefault="0096250E" w:rsidP="00757029"/>
        </w:tc>
      </w:tr>
      <w:tr w:rsidR="0096250E" w14:paraId="6EF4920A" w14:textId="77777777" w:rsidTr="00C130C1">
        <w:tc>
          <w:tcPr>
            <w:tcW w:w="876" w:type="pct"/>
          </w:tcPr>
          <w:p w14:paraId="1DC8A952" w14:textId="77777777" w:rsidR="0096250E" w:rsidRDefault="0096250E" w:rsidP="00757029"/>
        </w:tc>
        <w:tc>
          <w:tcPr>
            <w:tcW w:w="1524" w:type="pct"/>
          </w:tcPr>
          <w:p w14:paraId="36146A35" w14:textId="77777777" w:rsidR="0096250E" w:rsidRDefault="0096250E" w:rsidP="00757029"/>
        </w:tc>
        <w:tc>
          <w:tcPr>
            <w:tcW w:w="1423" w:type="pct"/>
          </w:tcPr>
          <w:p w14:paraId="5CFD7C6C" w14:textId="77777777" w:rsidR="0096250E" w:rsidRDefault="0096250E" w:rsidP="00757029"/>
        </w:tc>
        <w:tc>
          <w:tcPr>
            <w:tcW w:w="1177" w:type="pct"/>
          </w:tcPr>
          <w:p w14:paraId="039B1155" w14:textId="77777777" w:rsidR="0096250E" w:rsidRDefault="0096250E" w:rsidP="00757029"/>
        </w:tc>
      </w:tr>
      <w:tr w:rsidR="0096250E" w14:paraId="33376E64" w14:textId="77777777" w:rsidTr="00C130C1">
        <w:tc>
          <w:tcPr>
            <w:tcW w:w="876" w:type="pct"/>
          </w:tcPr>
          <w:p w14:paraId="37937142" w14:textId="77777777" w:rsidR="0096250E" w:rsidRDefault="0096250E" w:rsidP="00757029"/>
        </w:tc>
        <w:tc>
          <w:tcPr>
            <w:tcW w:w="1524" w:type="pct"/>
          </w:tcPr>
          <w:p w14:paraId="2E6CD2E9" w14:textId="77777777" w:rsidR="0096250E" w:rsidRDefault="0096250E" w:rsidP="00757029"/>
        </w:tc>
        <w:tc>
          <w:tcPr>
            <w:tcW w:w="1423" w:type="pct"/>
          </w:tcPr>
          <w:p w14:paraId="17354F95" w14:textId="77777777" w:rsidR="0096250E" w:rsidRDefault="0096250E" w:rsidP="00757029"/>
        </w:tc>
        <w:tc>
          <w:tcPr>
            <w:tcW w:w="1177" w:type="pct"/>
          </w:tcPr>
          <w:p w14:paraId="733AD62D" w14:textId="77777777" w:rsidR="0096250E" w:rsidRDefault="0096250E" w:rsidP="00757029"/>
        </w:tc>
      </w:tr>
      <w:tr w:rsidR="0096250E" w14:paraId="21484C80" w14:textId="77777777" w:rsidTr="00C130C1">
        <w:tc>
          <w:tcPr>
            <w:tcW w:w="876" w:type="pct"/>
          </w:tcPr>
          <w:p w14:paraId="7092B77C" w14:textId="77777777" w:rsidR="0096250E" w:rsidRDefault="0096250E" w:rsidP="00757029"/>
        </w:tc>
        <w:tc>
          <w:tcPr>
            <w:tcW w:w="1524" w:type="pct"/>
          </w:tcPr>
          <w:p w14:paraId="479602FD" w14:textId="77777777" w:rsidR="0096250E" w:rsidRDefault="0096250E" w:rsidP="00757029"/>
        </w:tc>
        <w:tc>
          <w:tcPr>
            <w:tcW w:w="1423" w:type="pct"/>
          </w:tcPr>
          <w:p w14:paraId="7256ECBD" w14:textId="77777777" w:rsidR="0096250E" w:rsidRDefault="0096250E" w:rsidP="00757029"/>
        </w:tc>
        <w:tc>
          <w:tcPr>
            <w:tcW w:w="1177" w:type="pct"/>
          </w:tcPr>
          <w:p w14:paraId="0BC50B1F" w14:textId="77777777" w:rsidR="0096250E" w:rsidRDefault="0096250E" w:rsidP="00757029"/>
        </w:tc>
      </w:tr>
      <w:tr w:rsidR="0096250E" w14:paraId="16E437D1" w14:textId="77777777" w:rsidTr="00C130C1">
        <w:tc>
          <w:tcPr>
            <w:tcW w:w="876" w:type="pct"/>
          </w:tcPr>
          <w:p w14:paraId="6DAB92BA" w14:textId="77777777" w:rsidR="0096250E" w:rsidRDefault="0096250E" w:rsidP="00757029"/>
        </w:tc>
        <w:tc>
          <w:tcPr>
            <w:tcW w:w="1524" w:type="pct"/>
          </w:tcPr>
          <w:p w14:paraId="6A28EDAB" w14:textId="77777777" w:rsidR="0096250E" w:rsidRDefault="0096250E" w:rsidP="00757029"/>
        </w:tc>
        <w:tc>
          <w:tcPr>
            <w:tcW w:w="1423" w:type="pct"/>
          </w:tcPr>
          <w:p w14:paraId="6F9530E6" w14:textId="77777777" w:rsidR="0096250E" w:rsidRDefault="0096250E" w:rsidP="00757029"/>
        </w:tc>
        <w:tc>
          <w:tcPr>
            <w:tcW w:w="1177" w:type="pct"/>
          </w:tcPr>
          <w:p w14:paraId="4981E2BD" w14:textId="77777777" w:rsidR="0096250E" w:rsidRDefault="0096250E" w:rsidP="00757029"/>
        </w:tc>
      </w:tr>
      <w:tr w:rsidR="0096250E" w14:paraId="32DC0D6A" w14:textId="77777777" w:rsidTr="00C130C1">
        <w:tc>
          <w:tcPr>
            <w:tcW w:w="876" w:type="pct"/>
          </w:tcPr>
          <w:p w14:paraId="4C3E0785" w14:textId="77777777" w:rsidR="0096250E" w:rsidRDefault="0096250E" w:rsidP="00757029"/>
        </w:tc>
        <w:tc>
          <w:tcPr>
            <w:tcW w:w="1524" w:type="pct"/>
          </w:tcPr>
          <w:p w14:paraId="02B354CF" w14:textId="77777777" w:rsidR="0096250E" w:rsidRDefault="0096250E" w:rsidP="00757029"/>
        </w:tc>
        <w:tc>
          <w:tcPr>
            <w:tcW w:w="1423" w:type="pct"/>
          </w:tcPr>
          <w:p w14:paraId="2F2C16D9" w14:textId="77777777" w:rsidR="0096250E" w:rsidRDefault="0096250E" w:rsidP="00757029"/>
        </w:tc>
        <w:tc>
          <w:tcPr>
            <w:tcW w:w="1177" w:type="pct"/>
          </w:tcPr>
          <w:p w14:paraId="497544C5" w14:textId="77777777" w:rsidR="0096250E" w:rsidRDefault="0096250E" w:rsidP="00757029"/>
        </w:tc>
      </w:tr>
      <w:tr w:rsidR="0096250E" w14:paraId="5714DE97" w14:textId="77777777" w:rsidTr="00C130C1">
        <w:tc>
          <w:tcPr>
            <w:tcW w:w="876" w:type="pct"/>
          </w:tcPr>
          <w:p w14:paraId="3EFB58CD" w14:textId="77777777" w:rsidR="0096250E" w:rsidRDefault="0096250E" w:rsidP="00757029"/>
        </w:tc>
        <w:tc>
          <w:tcPr>
            <w:tcW w:w="1524" w:type="pct"/>
          </w:tcPr>
          <w:p w14:paraId="4B8A7A47" w14:textId="77777777" w:rsidR="0096250E" w:rsidRDefault="0096250E" w:rsidP="00757029"/>
        </w:tc>
        <w:tc>
          <w:tcPr>
            <w:tcW w:w="1423" w:type="pct"/>
          </w:tcPr>
          <w:p w14:paraId="0A1563C6" w14:textId="77777777" w:rsidR="0096250E" w:rsidRDefault="0096250E" w:rsidP="00757029"/>
        </w:tc>
        <w:tc>
          <w:tcPr>
            <w:tcW w:w="1177" w:type="pct"/>
          </w:tcPr>
          <w:p w14:paraId="71A1610B" w14:textId="77777777" w:rsidR="0096250E" w:rsidRDefault="0096250E" w:rsidP="00757029"/>
        </w:tc>
      </w:tr>
      <w:tr w:rsidR="0096250E" w14:paraId="2A89E2E6" w14:textId="77777777" w:rsidTr="00C130C1">
        <w:tc>
          <w:tcPr>
            <w:tcW w:w="876" w:type="pct"/>
          </w:tcPr>
          <w:p w14:paraId="56AC2530" w14:textId="77777777" w:rsidR="0096250E" w:rsidRDefault="0096250E" w:rsidP="00757029"/>
        </w:tc>
        <w:tc>
          <w:tcPr>
            <w:tcW w:w="1524" w:type="pct"/>
          </w:tcPr>
          <w:p w14:paraId="251B9694" w14:textId="77777777" w:rsidR="0096250E" w:rsidRDefault="0096250E" w:rsidP="00757029"/>
        </w:tc>
        <w:tc>
          <w:tcPr>
            <w:tcW w:w="1423" w:type="pct"/>
          </w:tcPr>
          <w:p w14:paraId="50F51828" w14:textId="77777777" w:rsidR="0096250E" w:rsidRDefault="0096250E" w:rsidP="00757029"/>
        </w:tc>
        <w:tc>
          <w:tcPr>
            <w:tcW w:w="1177" w:type="pct"/>
          </w:tcPr>
          <w:p w14:paraId="65ACA02E" w14:textId="77777777" w:rsidR="0096250E" w:rsidRDefault="0096250E" w:rsidP="00757029"/>
        </w:tc>
      </w:tr>
      <w:tr w:rsidR="0096250E" w14:paraId="3FFA1F96" w14:textId="77777777" w:rsidTr="00C130C1">
        <w:tc>
          <w:tcPr>
            <w:tcW w:w="876" w:type="pct"/>
          </w:tcPr>
          <w:p w14:paraId="06D25166" w14:textId="77777777" w:rsidR="0096250E" w:rsidRDefault="0096250E" w:rsidP="00757029"/>
        </w:tc>
        <w:tc>
          <w:tcPr>
            <w:tcW w:w="1524" w:type="pct"/>
          </w:tcPr>
          <w:p w14:paraId="4D89603D" w14:textId="77777777" w:rsidR="0096250E" w:rsidRDefault="0096250E" w:rsidP="00757029"/>
        </w:tc>
        <w:tc>
          <w:tcPr>
            <w:tcW w:w="1423" w:type="pct"/>
          </w:tcPr>
          <w:p w14:paraId="766FB21C" w14:textId="77777777" w:rsidR="0096250E" w:rsidRDefault="0096250E" w:rsidP="00757029"/>
        </w:tc>
        <w:tc>
          <w:tcPr>
            <w:tcW w:w="1177" w:type="pct"/>
          </w:tcPr>
          <w:p w14:paraId="3610DCF9" w14:textId="77777777" w:rsidR="0096250E" w:rsidRDefault="0096250E" w:rsidP="00757029"/>
        </w:tc>
      </w:tr>
      <w:tr w:rsidR="0096250E" w14:paraId="7C45DBAF" w14:textId="77777777" w:rsidTr="00C130C1">
        <w:tc>
          <w:tcPr>
            <w:tcW w:w="876" w:type="pct"/>
          </w:tcPr>
          <w:p w14:paraId="799AA33E" w14:textId="77777777" w:rsidR="0096250E" w:rsidRDefault="0096250E" w:rsidP="00757029"/>
        </w:tc>
        <w:tc>
          <w:tcPr>
            <w:tcW w:w="1524" w:type="pct"/>
          </w:tcPr>
          <w:p w14:paraId="3C7574FD" w14:textId="77777777" w:rsidR="0096250E" w:rsidRDefault="0096250E" w:rsidP="00757029"/>
        </w:tc>
        <w:tc>
          <w:tcPr>
            <w:tcW w:w="1423" w:type="pct"/>
          </w:tcPr>
          <w:p w14:paraId="33B93BA8" w14:textId="77777777" w:rsidR="0096250E" w:rsidRDefault="0096250E" w:rsidP="00757029"/>
        </w:tc>
        <w:tc>
          <w:tcPr>
            <w:tcW w:w="1177" w:type="pct"/>
          </w:tcPr>
          <w:p w14:paraId="6432647C" w14:textId="77777777" w:rsidR="0096250E" w:rsidRDefault="0096250E" w:rsidP="00757029"/>
        </w:tc>
      </w:tr>
      <w:tr w:rsidR="0096250E" w14:paraId="34F80F7B" w14:textId="77777777" w:rsidTr="00C130C1">
        <w:tc>
          <w:tcPr>
            <w:tcW w:w="876" w:type="pct"/>
          </w:tcPr>
          <w:p w14:paraId="1F09C555" w14:textId="77777777" w:rsidR="0096250E" w:rsidRDefault="0096250E" w:rsidP="00757029"/>
        </w:tc>
        <w:tc>
          <w:tcPr>
            <w:tcW w:w="1524" w:type="pct"/>
          </w:tcPr>
          <w:p w14:paraId="54E411FD" w14:textId="77777777" w:rsidR="0096250E" w:rsidRDefault="0096250E" w:rsidP="00757029"/>
        </w:tc>
        <w:tc>
          <w:tcPr>
            <w:tcW w:w="1423" w:type="pct"/>
          </w:tcPr>
          <w:p w14:paraId="5DDEE764" w14:textId="77777777" w:rsidR="0096250E" w:rsidRDefault="0096250E" w:rsidP="00757029"/>
        </w:tc>
        <w:tc>
          <w:tcPr>
            <w:tcW w:w="1177" w:type="pct"/>
          </w:tcPr>
          <w:p w14:paraId="4B5FCAE8" w14:textId="77777777" w:rsidR="0096250E" w:rsidRDefault="0096250E" w:rsidP="00757029"/>
        </w:tc>
      </w:tr>
      <w:tr w:rsidR="0096250E" w14:paraId="5C621A21" w14:textId="77777777" w:rsidTr="00C130C1">
        <w:tc>
          <w:tcPr>
            <w:tcW w:w="876" w:type="pct"/>
          </w:tcPr>
          <w:p w14:paraId="2B76BC6C" w14:textId="77777777" w:rsidR="0096250E" w:rsidRDefault="0096250E" w:rsidP="00757029"/>
        </w:tc>
        <w:tc>
          <w:tcPr>
            <w:tcW w:w="1524" w:type="pct"/>
          </w:tcPr>
          <w:p w14:paraId="052753CE" w14:textId="77777777" w:rsidR="0096250E" w:rsidRDefault="0096250E" w:rsidP="00757029"/>
        </w:tc>
        <w:tc>
          <w:tcPr>
            <w:tcW w:w="1423" w:type="pct"/>
          </w:tcPr>
          <w:p w14:paraId="75006985" w14:textId="77777777" w:rsidR="0096250E" w:rsidRDefault="0096250E" w:rsidP="00757029"/>
        </w:tc>
        <w:tc>
          <w:tcPr>
            <w:tcW w:w="1177" w:type="pct"/>
          </w:tcPr>
          <w:p w14:paraId="2BDD1B03" w14:textId="77777777" w:rsidR="0096250E" w:rsidRDefault="0096250E" w:rsidP="00757029"/>
        </w:tc>
      </w:tr>
      <w:tr w:rsidR="0096250E" w14:paraId="4022B3C6" w14:textId="77777777" w:rsidTr="00C130C1">
        <w:tc>
          <w:tcPr>
            <w:tcW w:w="876" w:type="pct"/>
          </w:tcPr>
          <w:p w14:paraId="3A914E3D" w14:textId="77777777" w:rsidR="0096250E" w:rsidRDefault="0096250E" w:rsidP="00757029"/>
        </w:tc>
        <w:tc>
          <w:tcPr>
            <w:tcW w:w="1524" w:type="pct"/>
          </w:tcPr>
          <w:p w14:paraId="7373435D" w14:textId="77777777" w:rsidR="0096250E" w:rsidRDefault="0096250E" w:rsidP="00757029"/>
        </w:tc>
        <w:tc>
          <w:tcPr>
            <w:tcW w:w="1423" w:type="pct"/>
          </w:tcPr>
          <w:p w14:paraId="10E05297" w14:textId="77777777" w:rsidR="0096250E" w:rsidRDefault="0096250E" w:rsidP="00757029"/>
        </w:tc>
        <w:tc>
          <w:tcPr>
            <w:tcW w:w="1177" w:type="pct"/>
          </w:tcPr>
          <w:p w14:paraId="08CD1EC9" w14:textId="77777777" w:rsidR="0096250E" w:rsidRDefault="0096250E" w:rsidP="00757029"/>
        </w:tc>
      </w:tr>
      <w:tr w:rsidR="00C130C1" w14:paraId="4D3D869F" w14:textId="77777777" w:rsidTr="00C130C1">
        <w:tc>
          <w:tcPr>
            <w:tcW w:w="876" w:type="pct"/>
          </w:tcPr>
          <w:p w14:paraId="5A753170" w14:textId="77777777" w:rsidR="00C130C1" w:rsidRDefault="00C130C1" w:rsidP="00757029"/>
        </w:tc>
        <w:tc>
          <w:tcPr>
            <w:tcW w:w="1524" w:type="pct"/>
          </w:tcPr>
          <w:p w14:paraId="5CF67D50" w14:textId="77777777" w:rsidR="00C130C1" w:rsidRDefault="00C130C1" w:rsidP="00757029"/>
        </w:tc>
        <w:tc>
          <w:tcPr>
            <w:tcW w:w="1423" w:type="pct"/>
          </w:tcPr>
          <w:p w14:paraId="773247EA" w14:textId="77777777" w:rsidR="00C130C1" w:rsidRDefault="00C130C1" w:rsidP="00757029"/>
        </w:tc>
        <w:tc>
          <w:tcPr>
            <w:tcW w:w="1177" w:type="pct"/>
          </w:tcPr>
          <w:p w14:paraId="5EFDE4C0" w14:textId="77777777" w:rsidR="00C130C1" w:rsidRDefault="00C130C1" w:rsidP="00757029"/>
        </w:tc>
      </w:tr>
      <w:tr w:rsidR="00C130C1" w14:paraId="5500B6D8" w14:textId="77777777" w:rsidTr="00C130C1">
        <w:tc>
          <w:tcPr>
            <w:tcW w:w="876" w:type="pct"/>
          </w:tcPr>
          <w:p w14:paraId="3D40FDDA" w14:textId="77777777" w:rsidR="00C130C1" w:rsidRDefault="00C130C1" w:rsidP="00757029"/>
        </w:tc>
        <w:tc>
          <w:tcPr>
            <w:tcW w:w="1524" w:type="pct"/>
          </w:tcPr>
          <w:p w14:paraId="01575CE1" w14:textId="77777777" w:rsidR="00C130C1" w:rsidRDefault="00C130C1" w:rsidP="00757029"/>
        </w:tc>
        <w:tc>
          <w:tcPr>
            <w:tcW w:w="1423" w:type="pct"/>
          </w:tcPr>
          <w:p w14:paraId="0F92DE8F" w14:textId="77777777" w:rsidR="00C130C1" w:rsidRDefault="00C130C1" w:rsidP="00757029"/>
        </w:tc>
        <w:tc>
          <w:tcPr>
            <w:tcW w:w="1177" w:type="pct"/>
          </w:tcPr>
          <w:p w14:paraId="1070DDFC" w14:textId="77777777" w:rsidR="00C130C1" w:rsidRDefault="00C130C1" w:rsidP="00757029"/>
        </w:tc>
      </w:tr>
      <w:tr w:rsidR="00C130C1" w14:paraId="6E0C78E7" w14:textId="77777777" w:rsidTr="00C130C1">
        <w:tc>
          <w:tcPr>
            <w:tcW w:w="876" w:type="pct"/>
          </w:tcPr>
          <w:p w14:paraId="3F90F66B" w14:textId="77777777" w:rsidR="00C130C1" w:rsidRDefault="00C130C1" w:rsidP="00757029"/>
        </w:tc>
        <w:tc>
          <w:tcPr>
            <w:tcW w:w="1524" w:type="pct"/>
          </w:tcPr>
          <w:p w14:paraId="374A4A3A" w14:textId="77777777" w:rsidR="00C130C1" w:rsidRDefault="00C130C1" w:rsidP="00757029"/>
        </w:tc>
        <w:tc>
          <w:tcPr>
            <w:tcW w:w="1423" w:type="pct"/>
          </w:tcPr>
          <w:p w14:paraId="380E675E" w14:textId="77777777" w:rsidR="00C130C1" w:rsidRDefault="00C130C1" w:rsidP="00757029"/>
        </w:tc>
        <w:tc>
          <w:tcPr>
            <w:tcW w:w="1177" w:type="pct"/>
          </w:tcPr>
          <w:p w14:paraId="1BA041E4" w14:textId="77777777" w:rsidR="00C130C1" w:rsidRDefault="00C130C1" w:rsidP="00757029"/>
        </w:tc>
      </w:tr>
      <w:tr w:rsidR="00C130C1" w14:paraId="0E04446C" w14:textId="77777777" w:rsidTr="00C130C1">
        <w:tc>
          <w:tcPr>
            <w:tcW w:w="876" w:type="pct"/>
          </w:tcPr>
          <w:p w14:paraId="6E921181" w14:textId="77777777" w:rsidR="00C130C1" w:rsidRDefault="00C130C1" w:rsidP="00757029"/>
        </w:tc>
        <w:tc>
          <w:tcPr>
            <w:tcW w:w="1524" w:type="pct"/>
          </w:tcPr>
          <w:p w14:paraId="74B66CDC" w14:textId="77777777" w:rsidR="00C130C1" w:rsidRDefault="00C130C1" w:rsidP="00757029"/>
        </w:tc>
        <w:tc>
          <w:tcPr>
            <w:tcW w:w="1423" w:type="pct"/>
          </w:tcPr>
          <w:p w14:paraId="157B1C73" w14:textId="77777777" w:rsidR="00C130C1" w:rsidRDefault="00C130C1" w:rsidP="00757029"/>
        </w:tc>
        <w:tc>
          <w:tcPr>
            <w:tcW w:w="1177" w:type="pct"/>
          </w:tcPr>
          <w:p w14:paraId="2EFF2A3D" w14:textId="77777777" w:rsidR="00C130C1" w:rsidRDefault="00C130C1" w:rsidP="00757029"/>
        </w:tc>
      </w:tr>
      <w:tr w:rsidR="00C130C1" w14:paraId="1D1B6377" w14:textId="77777777" w:rsidTr="00C130C1">
        <w:tc>
          <w:tcPr>
            <w:tcW w:w="876" w:type="pct"/>
          </w:tcPr>
          <w:p w14:paraId="25DCA0A3" w14:textId="77777777" w:rsidR="00C130C1" w:rsidRDefault="00C130C1" w:rsidP="00757029"/>
        </w:tc>
        <w:tc>
          <w:tcPr>
            <w:tcW w:w="1524" w:type="pct"/>
          </w:tcPr>
          <w:p w14:paraId="1C0B511A" w14:textId="77777777" w:rsidR="00C130C1" w:rsidRDefault="00C130C1" w:rsidP="00757029"/>
        </w:tc>
        <w:tc>
          <w:tcPr>
            <w:tcW w:w="1423" w:type="pct"/>
          </w:tcPr>
          <w:p w14:paraId="79331BA6" w14:textId="77777777" w:rsidR="00C130C1" w:rsidRDefault="00C130C1" w:rsidP="00757029"/>
        </w:tc>
        <w:tc>
          <w:tcPr>
            <w:tcW w:w="1177" w:type="pct"/>
          </w:tcPr>
          <w:p w14:paraId="38B89AE7" w14:textId="77777777" w:rsidR="00C130C1" w:rsidRDefault="00C130C1" w:rsidP="00757029"/>
        </w:tc>
      </w:tr>
      <w:tr w:rsidR="00C130C1" w14:paraId="757B45A9" w14:textId="77777777" w:rsidTr="00C130C1">
        <w:tc>
          <w:tcPr>
            <w:tcW w:w="876" w:type="pct"/>
          </w:tcPr>
          <w:p w14:paraId="53B56177" w14:textId="77777777" w:rsidR="00C130C1" w:rsidRDefault="00C130C1" w:rsidP="00757029"/>
        </w:tc>
        <w:tc>
          <w:tcPr>
            <w:tcW w:w="1524" w:type="pct"/>
          </w:tcPr>
          <w:p w14:paraId="7068FD97" w14:textId="77777777" w:rsidR="00C130C1" w:rsidRDefault="00C130C1" w:rsidP="00757029"/>
        </w:tc>
        <w:tc>
          <w:tcPr>
            <w:tcW w:w="1423" w:type="pct"/>
          </w:tcPr>
          <w:p w14:paraId="06D585F1" w14:textId="77777777" w:rsidR="00C130C1" w:rsidRDefault="00C130C1" w:rsidP="00757029"/>
        </w:tc>
        <w:tc>
          <w:tcPr>
            <w:tcW w:w="1177" w:type="pct"/>
          </w:tcPr>
          <w:p w14:paraId="48801A3C" w14:textId="77777777" w:rsidR="00C130C1" w:rsidRDefault="00C130C1" w:rsidP="00757029"/>
        </w:tc>
      </w:tr>
      <w:tr w:rsidR="00C130C1" w14:paraId="6C11FE36" w14:textId="77777777" w:rsidTr="00C130C1">
        <w:tc>
          <w:tcPr>
            <w:tcW w:w="876" w:type="pct"/>
          </w:tcPr>
          <w:p w14:paraId="207D4B12" w14:textId="77777777" w:rsidR="00C130C1" w:rsidRDefault="00C130C1" w:rsidP="00757029"/>
        </w:tc>
        <w:tc>
          <w:tcPr>
            <w:tcW w:w="1524" w:type="pct"/>
          </w:tcPr>
          <w:p w14:paraId="01B5B85A" w14:textId="77777777" w:rsidR="00C130C1" w:rsidRDefault="00C130C1" w:rsidP="00757029"/>
        </w:tc>
        <w:tc>
          <w:tcPr>
            <w:tcW w:w="1423" w:type="pct"/>
          </w:tcPr>
          <w:p w14:paraId="336E0643" w14:textId="77777777" w:rsidR="00C130C1" w:rsidRDefault="00C130C1" w:rsidP="00757029"/>
        </w:tc>
        <w:tc>
          <w:tcPr>
            <w:tcW w:w="1177" w:type="pct"/>
          </w:tcPr>
          <w:p w14:paraId="1EF304F5" w14:textId="77777777" w:rsidR="00C130C1" w:rsidRDefault="00C130C1" w:rsidP="00757029"/>
        </w:tc>
      </w:tr>
    </w:tbl>
    <w:p w14:paraId="0E5799F6" w14:textId="77777777" w:rsidR="0068499E" w:rsidRDefault="0068499E" w:rsidP="00B959E1">
      <w:pPr>
        <w:spacing w:line="360" w:lineRule="auto"/>
      </w:pPr>
    </w:p>
    <w:sectPr w:rsidR="006849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99286">
    <w:abstractNumId w:val="8"/>
  </w:num>
  <w:num w:numId="2" w16cid:durableId="84377359">
    <w:abstractNumId w:val="6"/>
  </w:num>
  <w:num w:numId="3" w16cid:durableId="406071262">
    <w:abstractNumId w:val="5"/>
  </w:num>
  <w:num w:numId="4" w16cid:durableId="53510023">
    <w:abstractNumId w:val="4"/>
  </w:num>
  <w:num w:numId="5" w16cid:durableId="2086343418">
    <w:abstractNumId w:val="7"/>
  </w:num>
  <w:num w:numId="6" w16cid:durableId="1598438818">
    <w:abstractNumId w:val="3"/>
  </w:num>
  <w:num w:numId="7" w16cid:durableId="1862627954">
    <w:abstractNumId w:val="2"/>
  </w:num>
  <w:num w:numId="8" w16cid:durableId="13314969">
    <w:abstractNumId w:val="1"/>
  </w:num>
  <w:num w:numId="9" w16cid:durableId="3154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7803"/>
    <w:rsid w:val="0006063C"/>
    <w:rsid w:val="0008350E"/>
    <w:rsid w:val="001479C1"/>
    <w:rsid w:val="0015074B"/>
    <w:rsid w:val="0029639D"/>
    <w:rsid w:val="002A21AD"/>
    <w:rsid w:val="00326F90"/>
    <w:rsid w:val="0036743E"/>
    <w:rsid w:val="003B0C7F"/>
    <w:rsid w:val="00401C4E"/>
    <w:rsid w:val="004E6338"/>
    <w:rsid w:val="005729C9"/>
    <w:rsid w:val="00643BB4"/>
    <w:rsid w:val="0068499E"/>
    <w:rsid w:val="00757029"/>
    <w:rsid w:val="007B4D71"/>
    <w:rsid w:val="00843D54"/>
    <w:rsid w:val="0096250E"/>
    <w:rsid w:val="009B3B29"/>
    <w:rsid w:val="00A15FA1"/>
    <w:rsid w:val="00AA1D8D"/>
    <w:rsid w:val="00B47730"/>
    <w:rsid w:val="00B60B4A"/>
    <w:rsid w:val="00B60D80"/>
    <w:rsid w:val="00B959E1"/>
    <w:rsid w:val="00C130C1"/>
    <w:rsid w:val="00C556EF"/>
    <w:rsid w:val="00C86834"/>
    <w:rsid w:val="00C879DD"/>
    <w:rsid w:val="00C92B08"/>
    <w:rsid w:val="00CB0664"/>
    <w:rsid w:val="00DC2486"/>
    <w:rsid w:val="00E20C63"/>
    <w:rsid w:val="00EC4CC8"/>
    <w:rsid w:val="00F116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E1FC6F"/>
  <w14:defaultImageDpi w14:val="300"/>
  <w15:docId w15:val="{CD612FD7-B926-4D4E-906F-56529006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7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15418</dc:creator>
  <cp:keywords/>
  <dc:description>generated by python-docx</dc:description>
  <cp:lastModifiedBy>Deborah Fuller</cp:lastModifiedBy>
  <cp:revision>1</cp:revision>
  <dcterms:created xsi:type="dcterms:W3CDTF">2025-08-19T16:26:00Z</dcterms:created>
  <dcterms:modified xsi:type="dcterms:W3CDTF">2025-08-19T16:57:00Z</dcterms:modified>
  <cp:category/>
</cp:coreProperties>
</file>