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ook w:val="04A0" w:firstRow="1" w:lastRow="0" w:firstColumn="1" w:lastColumn="0" w:noHBand="0" w:noVBand="1"/>
      </w:tblPr>
      <w:tblGrid>
        <w:gridCol w:w="4320"/>
      </w:tblGrid>
      <w:tr w:rsidR="005729C9" w14:paraId="34FF0E2E" w14:textId="77777777" w:rsidTr="005729C9">
        <w:tc>
          <w:tcPr>
            <w:tcW w:w="4320" w:type="dxa"/>
          </w:tcPr>
          <w:p w14:paraId="5B8C7FB2" w14:textId="4EC93BF1" w:rsidR="005729C9" w:rsidRDefault="005729C9" w:rsidP="005729C9">
            <w:pPr>
              <w:pStyle w:val="NoSpacing"/>
            </w:pPr>
            <w:r>
              <w:rPr>
                <w:noProof/>
              </w:rPr>
              <w:drawing>
                <wp:inline distT="0" distB="0" distL="0" distR="0" wp14:anchorId="5C4B5346" wp14:editId="78A233D0">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y medical new logo.jpg"/>
                          <pic:cNvPicPr/>
                        </pic:nvPicPr>
                        <pic:blipFill>
                          <a:blip r:embed="rId6"/>
                          <a:stretch>
                            <a:fillRect/>
                          </a:stretch>
                        </pic:blipFill>
                        <pic:spPr>
                          <a:xfrm>
                            <a:off x="0" y="0"/>
                            <a:ext cx="1371600" cy="1371600"/>
                          </a:xfrm>
                          <a:prstGeom prst="rect">
                            <a:avLst/>
                          </a:prstGeom>
                        </pic:spPr>
                      </pic:pic>
                    </a:graphicData>
                  </a:graphic>
                </wp:inline>
              </w:drawing>
            </w:r>
          </w:p>
        </w:tc>
      </w:tr>
    </w:tbl>
    <w:p w14:paraId="38D27126" w14:textId="190D6E7C" w:rsidR="00E20C63" w:rsidRDefault="005729C9" w:rsidP="005729C9">
      <w:pPr>
        <w:jc w:val="center"/>
        <w:rPr>
          <w:sz w:val="28"/>
          <w:szCs w:val="28"/>
        </w:rPr>
      </w:pPr>
      <w:r>
        <w:rPr>
          <w:noProof/>
        </w:rPr>
        <mc:AlternateContent>
          <mc:Choice Requires="wpg">
            <w:drawing>
              <wp:anchor distT="0" distB="0" distL="228600" distR="228600" simplePos="0" relativeHeight="251655680" behindDoc="0" locked="0" layoutInCell="1" allowOverlap="1" wp14:anchorId="025B4949" wp14:editId="7248A027">
                <wp:simplePos x="0" y="0"/>
                <wp:positionH relativeFrom="page">
                  <wp:posOffset>5391150</wp:posOffset>
                </wp:positionH>
                <wp:positionV relativeFrom="page">
                  <wp:posOffset>1085850</wp:posOffset>
                </wp:positionV>
                <wp:extent cx="1397865" cy="895350"/>
                <wp:effectExtent l="0" t="0" r="12065" b="0"/>
                <wp:wrapSquare wrapText="bothSides"/>
                <wp:docPr id="173" name="Group 59"/>
                <wp:cNvGraphicFramePr/>
                <a:graphic xmlns:a="http://schemas.openxmlformats.org/drawingml/2006/main">
                  <a:graphicData uri="http://schemas.microsoft.com/office/word/2010/wordprocessingGroup">
                    <wpg:wgp>
                      <wpg:cNvGrpSpPr/>
                      <wpg:grpSpPr>
                        <a:xfrm>
                          <a:off x="0" y="0"/>
                          <a:ext cx="1397865" cy="895350"/>
                          <a:chOff x="-198120" y="-743209"/>
                          <a:chExt cx="4602651" cy="3980683"/>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198120" y="-743209"/>
                            <a:ext cx="4390721" cy="1499170"/>
                            <a:chOff x="98936" y="-938165"/>
                            <a:chExt cx="2873602" cy="1845132"/>
                          </a:xfrm>
                        </wpg:grpSpPr>
                        <wps:wsp>
                          <wps:cNvPr id="176" name="Rectangle 10"/>
                          <wps:cNvSpPr/>
                          <wps:spPr>
                            <a:xfrm>
                              <a:off x="98936" y="-938165"/>
                              <a:ext cx="1466259" cy="1012276"/>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1500354" y="-117161"/>
                              <a:ext cx="1472184" cy="1024128"/>
                            </a:xfrm>
                            <a:prstGeom prst="rect">
                              <a:avLst/>
                            </a:prstGeom>
                            <a:blipFill>
                              <a:blip r:embed="rId7"/>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41309" y="-319728"/>
                            <a:ext cx="4445840" cy="35572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B15FE" w14:textId="67C5F12D" w:rsidR="00B60D80" w:rsidRDefault="005729C9" w:rsidP="00B60D80">
                              <w:pPr>
                                <w:jc w:val="center"/>
                                <w:rPr>
                                  <w:sz w:val="18"/>
                                  <w:szCs w:val="18"/>
                                </w:rPr>
                              </w:pPr>
                              <w:r w:rsidRPr="005729C9">
                                <w:rPr>
                                  <w:sz w:val="18"/>
                                  <w:szCs w:val="18"/>
                                </w:rPr>
                                <w:t>6718 144th St. NW</w:t>
                              </w:r>
                              <w:r>
                                <w:br/>
                              </w:r>
                              <w:r w:rsidRPr="005729C9">
                                <w:rPr>
                                  <w:sz w:val="18"/>
                                  <w:szCs w:val="18"/>
                                </w:rPr>
                                <w:t>Gig Harbor, WA 98332</w:t>
                              </w:r>
                              <w:r w:rsidR="00B60D80">
                                <w:rPr>
                                  <w:sz w:val="18"/>
                                  <w:szCs w:val="18"/>
                                </w:rPr>
                                <w:t xml:space="preserve">               (253) 857-6166                     </w:t>
                              </w:r>
                            </w:p>
                            <w:p w14:paraId="0DF3FBEB" w14:textId="77777777" w:rsidR="00B60D80" w:rsidRPr="005729C9" w:rsidRDefault="00B60D80" w:rsidP="005729C9">
                              <w:pPr>
                                <w:jc w:val="center"/>
                                <w:rPr>
                                  <w:sz w:val="18"/>
                                  <w:szCs w:val="18"/>
                                </w:rPr>
                              </w:pPr>
                            </w:p>
                            <w:p w14:paraId="7C9C4EDE" w14:textId="2B828CB4" w:rsidR="005729C9" w:rsidRDefault="005729C9">
                              <w:pPr>
                                <w:ind w:left="504"/>
                                <w:jc w:val="right"/>
                                <w:rPr>
                                  <w:smallCaps/>
                                  <w:color w:val="C0504D" w:themeColor="accent2"/>
                                  <w:sz w:val="28"/>
                                  <w:szCs w:val="24"/>
                                </w:rPr>
                              </w:pPr>
                            </w:p>
                            <w:sdt>
                              <w:sdtPr>
                                <w:rPr>
                                  <w:color w:val="4F81BD" w:themeColor="accent1"/>
                                  <w:sz w:val="20"/>
                                  <w:szCs w:val="20"/>
                                </w:rPr>
                                <w:id w:val="1913889349"/>
                                <w:temporary/>
                                <w:showingPlcHdr/>
                                <w15:appearance w15:val="hidden"/>
                                <w:text w:multiLine="1"/>
                              </w:sdtPr>
                              <w:sdtContent>
                                <w:p w14:paraId="138A84B6" w14:textId="77777777" w:rsidR="005729C9" w:rsidRDefault="005729C9">
                                  <w:pPr>
                                    <w:pStyle w:val="NoSpacing"/>
                                    <w:ind w:left="360"/>
                                    <w:jc w:val="right"/>
                                    <w:rPr>
                                      <w:color w:val="4F81BD" w:themeColor="accent1"/>
                                      <w:sz w:val="20"/>
                                      <w:szCs w:val="20"/>
                                    </w:rPr>
                                  </w:pPr>
                                  <w:r>
                                    <w:rPr>
                                      <w:color w:val="4F81BD" w:themeColor="accent1"/>
                                      <w:sz w:val="20"/>
                                      <w:szCs w:val="20"/>
                                    </w:rPr>
                                    <w:t>[Cite your source here.]</w:t>
                                  </w:r>
                                </w:p>
                              </w:sdtContent>
                            </w:sdt>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5B4949" id="Group 59" o:spid="_x0000_s1026" style="position:absolute;left:0;text-align:left;margin-left:424.5pt;margin-top:85.5pt;width:110.05pt;height:70.5pt;z-index:251655680;mso-wrap-distance-left:18pt;mso-wrap-distance-right:18pt;mso-position-horizontal-relative:page;mso-position-vertical-relative:page;mso-width-relative:margin;mso-height-relative:margin" coordorigin="-1981,-7432" coordsize="46026,39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oup 175" o:spid="_x0000_s1028" style="position:absolute;left:-1981;top:-7432;width:43907;height:14991" coordorigin="989,-9381" coordsize="28736,1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989;top:-9381;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4f81bd [3204]" stroked="f" strokeweight="2pt">
                    <v:path arrowok="t" o:connecttype="custom" o:connectlocs="0,0;1466259,0;1085979,274158;0,1012276;0,0" o:connectangles="0,0,0,0,0"/>
                  </v:shape>
                  <v:rect id="Rectangle 177" o:spid="_x0000_s1030" style="position:absolute;left:15003;top:-1171;width:14722;height:10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8" o:title="" recolor="t" rotate="t" type="frame"/>
                  </v:rect>
                </v:group>
                <v:shapetype id="_x0000_t202" coordsize="21600,21600" o:spt="202" path="m,l,21600r21600,l21600,xe">
                  <v:stroke joinstyle="miter"/>
                  <v:path gradientshapeok="t" o:connecttype="rect"/>
                </v:shapetype>
                <v:shape id="Text Box 178" o:spid="_x0000_s1031" type="#_x0000_t202" style="position:absolute;left:-413;top:-3197;width:44458;height:35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10B15FE" w14:textId="67C5F12D" w:rsidR="00B60D80" w:rsidRDefault="005729C9" w:rsidP="00B60D80">
                        <w:pPr>
                          <w:jc w:val="center"/>
                          <w:rPr>
                            <w:sz w:val="18"/>
                            <w:szCs w:val="18"/>
                          </w:rPr>
                        </w:pPr>
                        <w:r w:rsidRPr="005729C9">
                          <w:rPr>
                            <w:sz w:val="18"/>
                            <w:szCs w:val="18"/>
                          </w:rPr>
                          <w:t>6718 144th St. NW</w:t>
                        </w:r>
                        <w:r>
                          <w:br/>
                        </w:r>
                        <w:r w:rsidRPr="005729C9">
                          <w:rPr>
                            <w:sz w:val="18"/>
                            <w:szCs w:val="18"/>
                          </w:rPr>
                          <w:t>Gig Harbor, WA 98332</w:t>
                        </w:r>
                        <w:r w:rsidR="00B60D80">
                          <w:rPr>
                            <w:sz w:val="18"/>
                            <w:szCs w:val="18"/>
                          </w:rPr>
                          <w:t xml:space="preserve">               (253) 857-6166                     </w:t>
                        </w:r>
                      </w:p>
                      <w:p w14:paraId="0DF3FBEB" w14:textId="77777777" w:rsidR="00B60D80" w:rsidRPr="005729C9" w:rsidRDefault="00B60D80" w:rsidP="005729C9">
                        <w:pPr>
                          <w:jc w:val="center"/>
                          <w:rPr>
                            <w:sz w:val="18"/>
                            <w:szCs w:val="18"/>
                          </w:rPr>
                        </w:pPr>
                      </w:p>
                      <w:p w14:paraId="7C9C4EDE" w14:textId="2B828CB4" w:rsidR="005729C9" w:rsidRDefault="005729C9">
                        <w:pPr>
                          <w:ind w:left="504"/>
                          <w:jc w:val="right"/>
                          <w:rPr>
                            <w:smallCaps/>
                            <w:color w:val="C0504D" w:themeColor="accent2"/>
                            <w:sz w:val="28"/>
                            <w:szCs w:val="24"/>
                          </w:rPr>
                        </w:pPr>
                      </w:p>
                      <w:sdt>
                        <w:sdtPr>
                          <w:rPr>
                            <w:color w:val="4F81BD" w:themeColor="accent1"/>
                            <w:sz w:val="20"/>
                            <w:szCs w:val="20"/>
                          </w:rPr>
                          <w:id w:val="1913889349"/>
                          <w:temporary/>
                          <w:showingPlcHdr/>
                          <w15:appearance w15:val="hidden"/>
                          <w:text w:multiLine="1"/>
                        </w:sdtPr>
                        <w:sdtContent>
                          <w:p w14:paraId="138A84B6" w14:textId="77777777" w:rsidR="005729C9" w:rsidRDefault="005729C9">
                            <w:pPr>
                              <w:pStyle w:val="NoSpacing"/>
                              <w:ind w:left="360"/>
                              <w:jc w:val="right"/>
                              <w:rPr>
                                <w:color w:val="4F81BD" w:themeColor="accent1"/>
                                <w:sz w:val="20"/>
                                <w:szCs w:val="20"/>
                              </w:rPr>
                            </w:pPr>
                            <w:r>
                              <w:rPr>
                                <w:color w:val="4F81BD" w:themeColor="accent1"/>
                                <w:sz w:val="20"/>
                                <w:szCs w:val="20"/>
                              </w:rPr>
                              <w:t>[Cite your source here.]</w:t>
                            </w:r>
                          </w:p>
                        </w:sdtContent>
                      </w:sdt>
                    </w:txbxContent>
                  </v:textbox>
                </v:shape>
                <w10:wrap type="square" anchorx="page" anchory="page"/>
              </v:group>
            </w:pict>
          </mc:Fallback>
        </mc:AlternateContent>
      </w:r>
      <w:r>
        <w:rPr>
          <w:sz w:val="28"/>
          <w:szCs w:val="28"/>
        </w:rPr>
        <w:br w:type="textWrapping" w:clear="all"/>
      </w:r>
      <w:r w:rsidRPr="005729C9">
        <w:rPr>
          <w:sz w:val="28"/>
          <w:szCs w:val="28"/>
        </w:rPr>
        <w:t>Patient Intake Form</w:t>
      </w:r>
    </w:p>
    <w:p w14:paraId="3E5C7935" w14:textId="11D2CFBD" w:rsidR="005729C9" w:rsidRPr="0068499E" w:rsidRDefault="005729C9" w:rsidP="005729C9">
      <w:pPr>
        <w:rPr>
          <w:b/>
          <w:bCs/>
          <w:color w:val="4F81BD" w:themeColor="accent1"/>
          <w:sz w:val="28"/>
          <w:szCs w:val="28"/>
        </w:rPr>
      </w:pPr>
      <w:r w:rsidRPr="0068499E">
        <w:rPr>
          <w:b/>
          <w:bCs/>
          <w:color w:val="4F81BD" w:themeColor="accent1"/>
          <w:sz w:val="28"/>
          <w:szCs w:val="28"/>
        </w:rPr>
        <w:t>Patient Information</w:t>
      </w:r>
    </w:p>
    <w:p w14:paraId="0C276D37" w14:textId="4F5824EF" w:rsidR="00E03BCC" w:rsidRDefault="005729C9" w:rsidP="00E03BCC">
      <w:pPr>
        <w:pStyle w:val="NoSpacing"/>
      </w:pPr>
      <w:r w:rsidRPr="005729C9">
        <w:t>Last name</w:t>
      </w:r>
      <w:r>
        <w:t>_______________________</w:t>
      </w:r>
      <w:r w:rsidR="00C92B08">
        <w:t>___</w:t>
      </w:r>
      <w:r w:rsidR="00E03BCC">
        <w:t>___</w:t>
      </w:r>
      <w:r w:rsidRPr="005729C9">
        <w:t>First</w:t>
      </w:r>
      <w:r>
        <w:t>__________________</w:t>
      </w:r>
      <w:r w:rsidR="00E03BCC">
        <w:t>__</w:t>
      </w:r>
      <w:r w:rsidRPr="005729C9">
        <w:t>Middle</w:t>
      </w:r>
      <w:r>
        <w:t>____________</w:t>
      </w:r>
      <w:r w:rsidRPr="005729C9">
        <w:t xml:space="preserve"> Gender F</w:t>
      </w:r>
      <w:r w:rsidR="00843D54">
        <w:t>[ ]</w:t>
      </w:r>
      <w:r w:rsidRPr="005729C9">
        <w:t xml:space="preserve"> M</w:t>
      </w:r>
      <w:r w:rsidR="00843D54">
        <w:t xml:space="preserve">[ ] </w:t>
      </w:r>
      <w:r w:rsidR="00C84593">
        <w:t xml:space="preserve">Personal </w:t>
      </w:r>
      <w:r w:rsidR="007A5193">
        <w:t>Pronouns_________________________</w:t>
      </w:r>
      <w:r w:rsidRPr="005729C9">
        <w:t>SS#</w:t>
      </w:r>
      <w:r w:rsidR="00C92B08">
        <w:t>_________________________</w:t>
      </w:r>
      <w:r w:rsidR="00C84593">
        <w:t>_____________________</w:t>
      </w:r>
      <w:r w:rsidR="004E3BB1">
        <w:t>_______</w:t>
      </w:r>
      <w:r w:rsidRPr="005729C9">
        <w:t xml:space="preserve"> Date of birth</w:t>
      </w:r>
      <w:r w:rsidR="00C92B08">
        <w:t>_____________________</w:t>
      </w:r>
      <w:r w:rsidRPr="005729C9">
        <w:t xml:space="preserve"> Cell phone</w:t>
      </w:r>
      <w:r w:rsidR="00C92B08">
        <w:t>__________________________</w:t>
      </w:r>
      <w:r w:rsidR="00C84593">
        <w:t>______________________________</w:t>
      </w:r>
      <w:r w:rsidR="00C92B08">
        <w:t xml:space="preserve"> </w:t>
      </w:r>
      <w:r w:rsidRPr="005729C9">
        <w:t>Primary language</w:t>
      </w:r>
      <w:r w:rsidR="00C92B08">
        <w:t>___________________</w:t>
      </w:r>
      <w:r w:rsidRPr="005729C9">
        <w:t>Driver’s license</w:t>
      </w:r>
      <w:r w:rsidR="00DC2486">
        <w:t>/ID</w:t>
      </w:r>
      <w:r w:rsidRPr="005729C9">
        <w:t xml:space="preserve"> #</w:t>
      </w:r>
      <w:r w:rsidR="00C92B08">
        <w:t>____________________</w:t>
      </w:r>
      <w:r w:rsidR="00DC2486">
        <w:t>State_______________</w:t>
      </w:r>
      <w:r w:rsidRPr="005729C9">
        <w:t xml:space="preserve"> </w:t>
      </w:r>
      <w:r w:rsidR="00DC2486">
        <w:t xml:space="preserve">Work </w:t>
      </w:r>
      <w:r w:rsidRPr="005729C9">
        <w:t>phone</w:t>
      </w:r>
      <w:r w:rsidR="00C92B08">
        <w:t>___________</w:t>
      </w:r>
      <w:r w:rsidR="00DC2486">
        <w:t>__________________________</w:t>
      </w:r>
      <w:r w:rsidRPr="005729C9">
        <w:t xml:space="preserve"> E-mail address</w:t>
      </w:r>
      <w:r w:rsidR="00C92B08">
        <w:t>___________________________________</w:t>
      </w:r>
      <w:r w:rsidRPr="005729C9">
        <w:t xml:space="preserve"> </w:t>
      </w:r>
      <w:r w:rsidRPr="00E03BCC">
        <w:t>May we leave a detailed message on your cell phone/answering machine? Yes</w:t>
      </w:r>
      <w:r w:rsidR="00843D54" w:rsidRPr="00E03BCC">
        <w:t xml:space="preserve"> [ ]</w:t>
      </w:r>
      <w:r w:rsidRPr="00E03BCC">
        <w:t xml:space="preserve"> No </w:t>
      </w:r>
      <w:r w:rsidR="00843D54" w:rsidRPr="00E03BCC">
        <w:t>[ ]</w:t>
      </w:r>
      <w:r w:rsidR="00C92B08">
        <w:t xml:space="preserve"> </w:t>
      </w:r>
    </w:p>
    <w:p w14:paraId="0A34D66B" w14:textId="5602CEB9" w:rsidR="00E03BCC" w:rsidRDefault="00E03BCC" w:rsidP="00E03BCC">
      <w:pPr>
        <w:pStyle w:val="NoSpacing"/>
      </w:pPr>
      <w:r>
        <w:t>May we use text or voice messaging to remind you of upcoming appointments? Yes [ ] No [ ]</w:t>
      </w:r>
    </w:p>
    <w:p w14:paraId="63DE3EE3" w14:textId="5F95A055" w:rsidR="00843D54" w:rsidRDefault="00843D54" w:rsidP="00E03BCC">
      <w:pPr>
        <w:pStyle w:val="NoSpacing"/>
      </w:pPr>
      <w:r>
        <w:t>Street</w:t>
      </w:r>
      <w:r w:rsidR="005729C9" w:rsidRPr="005729C9">
        <w:t xml:space="preserve"> address</w:t>
      </w:r>
      <w:r>
        <w:t>__________________________________________________________</w:t>
      </w:r>
      <w:r w:rsidR="005729C9" w:rsidRPr="005729C9">
        <w:t xml:space="preserve"> City</w:t>
      </w:r>
      <w:r>
        <w:t>_________________________</w:t>
      </w:r>
      <w:r w:rsidR="005729C9" w:rsidRPr="005729C9">
        <w:t xml:space="preserve"> State</w:t>
      </w:r>
      <w:r>
        <w:t>___________________________</w:t>
      </w:r>
      <w:r w:rsidR="005729C9" w:rsidRPr="005729C9">
        <w:t xml:space="preserve"> Zip</w:t>
      </w:r>
      <w:r>
        <w:t>__________________________</w:t>
      </w:r>
      <w:r w:rsidR="005729C9" w:rsidRPr="005729C9">
        <w:t xml:space="preserve"> </w:t>
      </w:r>
      <w:r>
        <w:t>Mailing address (check if same as your street address) []_______________________________________________________________________________</w:t>
      </w:r>
      <w:r w:rsidR="005729C9" w:rsidRPr="005729C9">
        <w:t xml:space="preserve"> City</w:t>
      </w:r>
      <w:r>
        <w:t>________________________________</w:t>
      </w:r>
      <w:r w:rsidR="005729C9" w:rsidRPr="005729C9">
        <w:t xml:space="preserve"> State</w:t>
      </w:r>
      <w:r>
        <w:t>______________________________</w:t>
      </w:r>
      <w:r w:rsidR="005729C9" w:rsidRPr="005729C9">
        <w:t xml:space="preserve"> Zip</w:t>
      </w:r>
      <w:r>
        <w:t>____________________________</w:t>
      </w:r>
      <w:r w:rsidR="005729C9" w:rsidRPr="005729C9">
        <w:t xml:space="preserve"> Marital status </w:t>
      </w:r>
      <w:r>
        <w:t xml:space="preserve">  </w:t>
      </w:r>
      <w:r w:rsidR="005729C9" w:rsidRPr="005729C9">
        <w:t>Single</w:t>
      </w:r>
      <w:r w:rsidR="009B3B29">
        <w:t xml:space="preserve"> </w:t>
      </w:r>
      <w:r>
        <w:t>[ ]</w:t>
      </w:r>
      <w:r w:rsidR="009B3B29">
        <w:t xml:space="preserve">   </w:t>
      </w:r>
      <w:r w:rsidR="005729C9" w:rsidRPr="005729C9">
        <w:t>Married</w:t>
      </w:r>
      <w:r>
        <w:t xml:space="preserve"> [ ]</w:t>
      </w:r>
      <w:r w:rsidR="009B3B29">
        <w:t xml:space="preserve">   </w:t>
      </w:r>
      <w:r w:rsidR="005729C9" w:rsidRPr="005729C9">
        <w:t>Widowed</w:t>
      </w:r>
      <w:r>
        <w:t xml:space="preserve"> [ ]</w:t>
      </w:r>
      <w:r w:rsidR="009B3B29">
        <w:t xml:space="preserve">   </w:t>
      </w:r>
      <w:r w:rsidR="005729C9" w:rsidRPr="005729C9">
        <w:t>Divorced</w:t>
      </w:r>
      <w:r>
        <w:t xml:space="preserve"> </w:t>
      </w:r>
      <w:r w:rsidR="009B3B29">
        <w:t xml:space="preserve">[ ] </w:t>
      </w:r>
      <w:r w:rsidR="005729C9" w:rsidRPr="005729C9">
        <w:t xml:space="preserve"> </w:t>
      </w:r>
      <w:r w:rsidR="009B3B29">
        <w:t xml:space="preserve">                                          </w:t>
      </w:r>
      <w:r w:rsidR="005729C9" w:rsidRPr="005729C9">
        <w:t>Spouse’s name</w:t>
      </w:r>
      <w:r w:rsidR="009B3B29">
        <w:t xml:space="preserve">_____________________    </w:t>
      </w:r>
      <w:r w:rsidR="005729C9" w:rsidRPr="005729C9">
        <w:t>Date of birth</w:t>
      </w:r>
      <w:r w:rsidR="009B3B29">
        <w:t>____________________</w:t>
      </w:r>
      <w:r w:rsidR="005729C9" w:rsidRPr="005729C9">
        <w:t xml:space="preserve"> Spouse’s phone</w:t>
      </w:r>
      <w:r w:rsidR="009B3B29">
        <w:t>____________</w:t>
      </w:r>
      <w:r w:rsidR="005729C9" w:rsidRPr="005729C9">
        <w:t xml:space="preserve"> </w:t>
      </w:r>
    </w:p>
    <w:p w14:paraId="461A7E64" w14:textId="77777777" w:rsidR="0008350E" w:rsidRDefault="0008350E" w:rsidP="00C92B08">
      <w:pPr>
        <w:spacing w:line="360" w:lineRule="auto"/>
      </w:pPr>
      <w:r w:rsidRPr="00524016">
        <w:rPr>
          <w:b/>
          <w:bCs/>
          <w:color w:val="4F81BD" w:themeColor="accent1"/>
        </w:rPr>
        <w:t xml:space="preserve">WAC 246-455-025 </w:t>
      </w:r>
      <w:r w:rsidR="005729C9" w:rsidRPr="00524016">
        <w:rPr>
          <w:b/>
          <w:bCs/>
          <w:color w:val="4F81BD" w:themeColor="accent1"/>
        </w:rPr>
        <w:t xml:space="preserve">INFORMATION </w:t>
      </w:r>
      <w:r w:rsidR="005729C9" w:rsidRPr="005729C9">
        <w:t>(required by the Stat</w:t>
      </w:r>
      <w:r>
        <w:t>e</w:t>
      </w:r>
      <w:r w:rsidR="005729C9" w:rsidRPr="005729C9">
        <w:t xml:space="preserve">) </w:t>
      </w:r>
    </w:p>
    <w:p w14:paraId="31F7CD18" w14:textId="1FEB48AB" w:rsidR="0008350E" w:rsidRDefault="005729C9" w:rsidP="00C92B08">
      <w:pPr>
        <w:spacing w:line="360" w:lineRule="auto"/>
      </w:pPr>
      <w:r w:rsidRPr="00E03BCC">
        <w:rPr>
          <w:u w:val="single"/>
        </w:rPr>
        <w:t>Ethnicity</w:t>
      </w:r>
      <w:r w:rsidR="0008350E" w:rsidRPr="00E03BCC">
        <w:rPr>
          <w:u w:val="single"/>
        </w:rPr>
        <w:t>:</w:t>
      </w:r>
      <w:r w:rsidR="0008350E">
        <w:t xml:space="preserve">  </w:t>
      </w:r>
      <w:r w:rsidRPr="005729C9">
        <w:t xml:space="preserve"> Hispanic/Latino</w:t>
      </w:r>
      <w:r w:rsidR="0008350E">
        <w:t xml:space="preserve"> [ ]</w:t>
      </w:r>
      <w:r w:rsidRPr="005729C9">
        <w:t xml:space="preserve"> </w:t>
      </w:r>
      <w:r w:rsidR="0008350E">
        <w:t xml:space="preserve"> </w:t>
      </w:r>
      <w:r w:rsidRPr="005729C9">
        <w:t>Non-Hispanic/Latino</w:t>
      </w:r>
      <w:r w:rsidR="0008350E">
        <w:t xml:space="preserve"> [ ] </w:t>
      </w:r>
      <w:r w:rsidRPr="005729C9">
        <w:t xml:space="preserve"> Decline </w:t>
      </w:r>
      <w:r w:rsidR="0008350E">
        <w:t xml:space="preserve"> [ ]</w:t>
      </w:r>
    </w:p>
    <w:p w14:paraId="217048B8" w14:textId="68343635" w:rsidR="009B3B29" w:rsidRDefault="005729C9" w:rsidP="00C92B08">
      <w:pPr>
        <w:spacing w:line="360" w:lineRule="auto"/>
      </w:pPr>
      <w:r w:rsidRPr="00E03BCC">
        <w:rPr>
          <w:u w:val="single"/>
        </w:rPr>
        <w:t>Race</w:t>
      </w:r>
      <w:r w:rsidR="0008350E" w:rsidRPr="00E03BCC">
        <w:rPr>
          <w:u w:val="single"/>
        </w:rPr>
        <w:t>:</w:t>
      </w:r>
      <w:r w:rsidR="0008350E">
        <w:t xml:space="preserve"> </w:t>
      </w:r>
      <w:r w:rsidRPr="005729C9">
        <w:t xml:space="preserve"> Asian</w:t>
      </w:r>
      <w:r w:rsidR="0008350E">
        <w:t xml:space="preserve">  [ ]  </w:t>
      </w:r>
      <w:r w:rsidRPr="005729C9">
        <w:t>Black/African American</w:t>
      </w:r>
      <w:r w:rsidR="0008350E">
        <w:t xml:space="preserve">  [ ]  </w:t>
      </w:r>
      <w:r w:rsidRPr="005729C9">
        <w:t xml:space="preserve"> American</w:t>
      </w:r>
      <w:r w:rsidR="0008350E">
        <w:t xml:space="preserve">  [ ]  </w:t>
      </w:r>
      <w:r w:rsidRPr="005729C9">
        <w:t xml:space="preserve"> Indian</w:t>
      </w:r>
      <w:r w:rsidR="0008350E">
        <w:t xml:space="preserve">  [ ]   </w:t>
      </w:r>
      <w:r w:rsidRPr="005729C9">
        <w:t>Alaskan Native</w:t>
      </w:r>
      <w:r w:rsidR="0008350E">
        <w:t xml:space="preserve">  [ ]</w:t>
      </w:r>
      <w:r w:rsidRPr="005729C9">
        <w:t xml:space="preserve"> Hawaiian/Pacific Islander</w:t>
      </w:r>
      <w:r w:rsidR="0008350E">
        <w:t xml:space="preserve">  [ ]  </w:t>
      </w:r>
      <w:r w:rsidRPr="005729C9">
        <w:t xml:space="preserve"> White/Caucasian</w:t>
      </w:r>
      <w:r w:rsidR="0008350E">
        <w:t xml:space="preserve">  [ ]  </w:t>
      </w:r>
      <w:r w:rsidRPr="005729C9">
        <w:t xml:space="preserve"> Declined</w:t>
      </w:r>
      <w:r w:rsidR="0008350E">
        <w:t xml:space="preserve">  [ ]</w:t>
      </w:r>
      <w:r w:rsidRPr="005729C9">
        <w:t xml:space="preserve"> </w:t>
      </w:r>
    </w:p>
    <w:p w14:paraId="53633AF5" w14:textId="77777777" w:rsidR="009B3B29" w:rsidRPr="0068499E" w:rsidRDefault="005729C9" w:rsidP="00C92B08">
      <w:pPr>
        <w:spacing w:line="360" w:lineRule="auto"/>
        <w:rPr>
          <w:b/>
          <w:bCs/>
          <w:color w:val="4F81BD" w:themeColor="accent1"/>
        </w:rPr>
      </w:pPr>
      <w:r w:rsidRPr="0068499E">
        <w:rPr>
          <w:b/>
          <w:bCs/>
          <w:color w:val="4F81BD" w:themeColor="accent1"/>
        </w:rPr>
        <w:t xml:space="preserve">EMPLOYMENT </w:t>
      </w:r>
    </w:p>
    <w:p w14:paraId="0EB8D666" w14:textId="5D8EB1F2" w:rsidR="009B3B29" w:rsidRDefault="005729C9" w:rsidP="00C92B08">
      <w:pPr>
        <w:spacing w:line="360" w:lineRule="auto"/>
      </w:pPr>
      <w:r w:rsidRPr="005729C9">
        <w:t>Full-time</w:t>
      </w:r>
      <w:r w:rsidR="009B3B29">
        <w:t xml:space="preserve">   [ ]   </w:t>
      </w:r>
      <w:r w:rsidRPr="005729C9">
        <w:t xml:space="preserve"> Part-time</w:t>
      </w:r>
      <w:r w:rsidR="009B3B29">
        <w:t xml:space="preserve">   [ ]   </w:t>
      </w:r>
      <w:r w:rsidRPr="005729C9">
        <w:t xml:space="preserve"> Not employed</w:t>
      </w:r>
      <w:r w:rsidR="009B3B29">
        <w:t xml:space="preserve">   [ ]   </w:t>
      </w:r>
      <w:r w:rsidRPr="005729C9">
        <w:t xml:space="preserve"> Full-time</w:t>
      </w:r>
      <w:r w:rsidR="009B3B29">
        <w:t xml:space="preserve"> </w:t>
      </w:r>
      <w:r w:rsidRPr="005729C9">
        <w:t xml:space="preserve">student </w:t>
      </w:r>
      <w:r w:rsidR="009B3B29">
        <w:t xml:space="preserve">[ ] </w:t>
      </w:r>
      <w:r w:rsidRPr="005729C9">
        <w:t xml:space="preserve">Part-time student </w:t>
      </w:r>
      <w:r w:rsidR="009B3B29">
        <w:t xml:space="preserve">[ ] </w:t>
      </w:r>
      <w:r w:rsidRPr="005729C9">
        <w:t>Retired</w:t>
      </w:r>
      <w:r w:rsidR="009B3B29">
        <w:t xml:space="preserve">   [ ]  </w:t>
      </w:r>
      <w:r w:rsidRPr="005729C9">
        <w:t xml:space="preserve"> Employer </w:t>
      </w:r>
      <w:r w:rsidR="009B3B29">
        <w:t>address________________________________</w:t>
      </w:r>
      <w:r w:rsidR="00643BB4">
        <w:t>_________</w:t>
      </w:r>
      <w:r w:rsidR="009B3B29">
        <w:t>City_____</w:t>
      </w:r>
      <w:r w:rsidR="00643BB4">
        <w:t xml:space="preserve">___________________            </w:t>
      </w:r>
      <w:r w:rsidR="009B3B29">
        <w:t>State__________</w:t>
      </w:r>
      <w:r w:rsidR="00643BB4">
        <w:t>_____________</w:t>
      </w:r>
      <w:r w:rsidRPr="005729C9">
        <w:t xml:space="preserve"> </w:t>
      </w:r>
      <w:r w:rsidR="009B3B29">
        <w:t>Zip____________________</w:t>
      </w:r>
      <w:r w:rsidR="00643BB4">
        <w:t>___</w:t>
      </w:r>
      <w:r w:rsidRPr="005729C9">
        <w:t xml:space="preserve">Employer </w:t>
      </w:r>
      <w:r w:rsidR="009B3B29">
        <w:t>phone_____________________</w:t>
      </w:r>
      <w:r w:rsidR="00643BB4">
        <w:t>_________</w:t>
      </w:r>
      <w:r w:rsidRPr="005729C9">
        <w:t xml:space="preserve"> </w:t>
      </w:r>
    </w:p>
    <w:p w14:paraId="4B3380AE" w14:textId="0EA46A0A" w:rsidR="009B3B29" w:rsidRPr="0068499E" w:rsidRDefault="005729C9" w:rsidP="00C92B08">
      <w:pPr>
        <w:spacing w:line="360" w:lineRule="auto"/>
        <w:rPr>
          <w:b/>
          <w:bCs/>
          <w:color w:val="4F81BD" w:themeColor="accent1"/>
        </w:rPr>
      </w:pPr>
      <w:r w:rsidRPr="0068499E">
        <w:rPr>
          <w:b/>
          <w:bCs/>
          <w:color w:val="4F81BD" w:themeColor="accent1"/>
        </w:rPr>
        <w:t xml:space="preserve">EMERGENCY CONTACT </w:t>
      </w:r>
    </w:p>
    <w:p w14:paraId="0A632FA8" w14:textId="77777777" w:rsidR="00643BB4" w:rsidRDefault="005729C9" w:rsidP="00C92B08">
      <w:pPr>
        <w:spacing w:line="360" w:lineRule="auto"/>
      </w:pPr>
      <w:r w:rsidRPr="005729C9">
        <w:t>Name</w:t>
      </w:r>
      <w:r w:rsidR="00643BB4">
        <w:t>______________________________________</w:t>
      </w:r>
      <w:r w:rsidRPr="005729C9">
        <w:t xml:space="preserve"> Relationship</w:t>
      </w:r>
      <w:r w:rsidR="00643BB4">
        <w:t>_____________________________________________</w:t>
      </w:r>
      <w:r w:rsidRPr="005729C9">
        <w:t xml:space="preserve"> Address</w:t>
      </w:r>
      <w:r w:rsidR="00643BB4">
        <w:t>___________________________________________</w:t>
      </w:r>
      <w:r w:rsidRPr="005729C9">
        <w:t xml:space="preserve"> Phone</w:t>
      </w:r>
      <w:r w:rsidR="00643BB4">
        <w:t>_____________________________________________</w:t>
      </w:r>
      <w:r w:rsidRPr="005729C9">
        <w:t xml:space="preserve"> If patient is a child, parent’s name</w:t>
      </w:r>
      <w:r w:rsidR="00643BB4">
        <w:t>_____________________________</w:t>
      </w:r>
      <w:r w:rsidRPr="005729C9">
        <w:t xml:space="preserve"> Phone</w:t>
      </w:r>
      <w:r w:rsidR="00643BB4">
        <w:t>______________________________</w:t>
      </w:r>
      <w:r w:rsidRPr="005729C9">
        <w:t xml:space="preserve"> </w:t>
      </w:r>
    </w:p>
    <w:p w14:paraId="115A0F3F" w14:textId="47079EC8" w:rsidR="00643BB4" w:rsidRPr="0068499E" w:rsidRDefault="005729C9" w:rsidP="00C92B08">
      <w:pPr>
        <w:spacing w:line="360" w:lineRule="auto"/>
        <w:rPr>
          <w:b/>
          <w:bCs/>
          <w:color w:val="4F81BD" w:themeColor="accent1"/>
        </w:rPr>
      </w:pPr>
      <w:r w:rsidRPr="0068499E">
        <w:rPr>
          <w:b/>
          <w:bCs/>
          <w:color w:val="4F81BD" w:themeColor="accent1"/>
        </w:rPr>
        <w:lastRenderedPageBreak/>
        <w:t xml:space="preserve">INSURANCE </w:t>
      </w:r>
    </w:p>
    <w:p w14:paraId="4DFE00E5" w14:textId="77777777" w:rsidR="0068499E" w:rsidRDefault="005729C9" w:rsidP="00C92B08">
      <w:pPr>
        <w:spacing w:line="360" w:lineRule="auto"/>
      </w:pPr>
      <w:r w:rsidRPr="005729C9">
        <w:t>Primary insurance</w:t>
      </w:r>
      <w:r w:rsidR="00643BB4">
        <w:t>_____________________________</w:t>
      </w:r>
      <w:r w:rsidRPr="005729C9">
        <w:t xml:space="preserve"> Secondary insurance</w:t>
      </w:r>
      <w:r w:rsidR="00643BB4">
        <w:t>______________________________</w:t>
      </w:r>
      <w:r w:rsidRPr="005729C9">
        <w:t xml:space="preserve"> Subscriber name</w:t>
      </w:r>
      <w:r w:rsidR="00643BB4">
        <w:t>_______________________________</w:t>
      </w:r>
      <w:r w:rsidRPr="005729C9">
        <w:t xml:space="preserve"> Subscriber</w:t>
      </w:r>
      <w:r w:rsidR="00643BB4">
        <w:t xml:space="preserve"> Name__________________________________</w:t>
      </w:r>
      <w:r w:rsidRPr="005729C9">
        <w:t xml:space="preserve"> Date of birth</w:t>
      </w:r>
      <w:r w:rsidR="00643BB4">
        <w:t>__________________________</w:t>
      </w:r>
      <w:r w:rsidR="0068499E">
        <w:t>__________ Date of Birth_______________________________________</w:t>
      </w:r>
      <w:r w:rsidRPr="005729C9">
        <w:t xml:space="preserve"> SS#</w:t>
      </w:r>
      <w:r w:rsidR="0068499E">
        <w:t xml:space="preserve">______________________________________________ </w:t>
      </w:r>
      <w:r w:rsidRPr="005729C9">
        <w:t>SS#</w:t>
      </w:r>
      <w:r w:rsidR="0068499E">
        <w:t>__________________________________________________</w:t>
      </w:r>
      <w:r w:rsidRPr="005729C9">
        <w:t xml:space="preserve"> ID#</w:t>
      </w:r>
      <w:r w:rsidR="0068499E">
        <w:t>__________________</w:t>
      </w:r>
      <w:r w:rsidRPr="005729C9">
        <w:t xml:space="preserve"> Group#</w:t>
      </w:r>
      <w:r w:rsidR="0068499E">
        <w:t>___________________</w:t>
      </w:r>
      <w:r w:rsidRPr="005729C9">
        <w:t xml:space="preserve"> ID#</w:t>
      </w:r>
      <w:r w:rsidR="0068499E">
        <w:t>_______________________</w:t>
      </w:r>
      <w:r w:rsidRPr="005729C9">
        <w:t xml:space="preserve"> Group#</w:t>
      </w:r>
      <w:r w:rsidR="0068499E">
        <w:t>_________________</w:t>
      </w:r>
      <w:r w:rsidRPr="005729C9">
        <w:t xml:space="preserve"> </w:t>
      </w:r>
      <w:r w:rsidR="0068499E">
        <w:t>R</w:t>
      </w:r>
      <w:r w:rsidRPr="005729C9">
        <w:t>elationship to patien</w:t>
      </w:r>
      <w:r w:rsidR="0068499E">
        <w:t>t_________________________Relationship</w:t>
      </w:r>
      <w:r w:rsidRPr="005729C9">
        <w:t xml:space="preserve"> to patient</w:t>
      </w:r>
      <w:r w:rsidR="0068499E">
        <w:t>____________________________</w:t>
      </w:r>
      <w:r w:rsidRPr="005729C9">
        <w:t xml:space="preserve"> </w:t>
      </w:r>
    </w:p>
    <w:p w14:paraId="286D8722" w14:textId="1420EBAD" w:rsidR="00E20C63" w:rsidRDefault="005729C9" w:rsidP="00C92B08">
      <w:pPr>
        <w:spacing w:line="360" w:lineRule="auto"/>
      </w:pPr>
      <w:r w:rsidRPr="005729C9">
        <w:t xml:space="preserve">I authorize treatment of the person named above and accept financial responsibility for all treatment provided. I authorize </w:t>
      </w:r>
      <w:r w:rsidR="00643BB4">
        <w:t>Purdy Medical</w:t>
      </w:r>
      <w:r w:rsidRPr="005729C9">
        <w:t xml:space="preserve"> Clinic to provide my insurance companies with all information necessary to process insurance claims and assign payments to </w:t>
      </w:r>
      <w:r w:rsidR="00643BB4">
        <w:t>Purdy Medical</w:t>
      </w:r>
      <w:r w:rsidRPr="005729C9">
        <w:t xml:space="preserve"> Clinic all of the insurance benefits due to me to the full extent of my financial obligation. A photocopy of this authorization shall be considered as valid as the original</w:t>
      </w:r>
      <w:r w:rsidR="00643BB4">
        <w:t>.</w:t>
      </w:r>
    </w:p>
    <w:p w14:paraId="4175FBBF" w14:textId="7D5CEBD5" w:rsidR="0068499E" w:rsidRDefault="0068499E" w:rsidP="00C92B08">
      <w:pPr>
        <w:spacing w:line="360" w:lineRule="auto"/>
      </w:pPr>
      <w:r>
        <w:t>I have read and understood all of the above.</w:t>
      </w:r>
    </w:p>
    <w:p w14:paraId="50398206" w14:textId="4CC2E7DB" w:rsidR="0068499E" w:rsidRDefault="0068499E" w:rsidP="00C92B08">
      <w:pPr>
        <w:spacing w:line="360" w:lineRule="auto"/>
      </w:pPr>
      <w:r>
        <w:t>Signature______________________________________________________   Date_________________________________</w:t>
      </w:r>
    </w:p>
    <w:p w14:paraId="75032746" w14:textId="0343CC89" w:rsidR="00106D34" w:rsidRDefault="00106D34" w:rsidP="00106D34">
      <w:pPr>
        <w:pStyle w:val="NoSpacing"/>
      </w:pPr>
      <w:r>
        <w:rPr>
          <w:b/>
          <w:bCs/>
        </w:rPr>
        <w:t xml:space="preserve">HIPPA: ACKNOWLEDGEMENT OF RECIEPT/OFFER OR NOIICE OF PRIVACY PRACTICES.  </w:t>
      </w:r>
      <w:r>
        <w:t xml:space="preserve">Federal law requires us to provide you with a Notice of Privacy Practices, which is our explanation of how we use and disclose your health information, and to ask you to acknowledge that you have received the Notice.  You have the right to review our notice before signing this acknowledgement, and </w:t>
      </w:r>
      <w:proofErr w:type="spellStart"/>
      <w:r>
        <w:t>f</w:t>
      </w:r>
      <w:proofErr w:type="spellEnd"/>
      <w:r>
        <w:t xml:space="preserve"> you have questions, to ask for an explanation of any part of the Notice, or any other aspect of our use and disclosure of your health information.  The terms of our Notice may change as the law and our practices change.  If we change our Notice, we will have revised copies available to you when you visit us and also send you a revised copy upon your request.  We appreciate you signing this form, which acknowledges that you have received, or have been offered and refused, a copy of the Notice. </w:t>
      </w:r>
    </w:p>
    <w:p w14:paraId="38E1251E" w14:textId="77777777" w:rsidR="00106D34" w:rsidRDefault="00106D34" w:rsidP="00106D34">
      <w:pPr>
        <w:pStyle w:val="NoSpacing"/>
      </w:pPr>
    </w:p>
    <w:p w14:paraId="0140D674" w14:textId="32D562D7" w:rsidR="00106D34" w:rsidRDefault="00106D34" w:rsidP="00106D34">
      <w:pPr>
        <w:pStyle w:val="NoSpacing"/>
      </w:pPr>
      <w:r>
        <w:t>Signed_________________________________________________________________________Dated__________________</w:t>
      </w:r>
    </w:p>
    <w:p w14:paraId="3928B50C" w14:textId="77777777" w:rsidR="00106D34" w:rsidRDefault="00106D34" w:rsidP="00106D34">
      <w:pPr>
        <w:pStyle w:val="NoSpacing"/>
      </w:pPr>
    </w:p>
    <w:p w14:paraId="155A046F" w14:textId="798DB4F4" w:rsidR="00106D34" w:rsidRDefault="00106D34" w:rsidP="00106D34">
      <w:pPr>
        <w:pStyle w:val="NoSpacing"/>
      </w:pPr>
      <w:r>
        <w:rPr>
          <w:b/>
          <w:bCs/>
        </w:rPr>
        <w:t xml:space="preserve">ASSIGNMENT AND RELEASE:  </w:t>
      </w:r>
      <w:r>
        <w:t xml:space="preserve">I hereby </w:t>
      </w:r>
      <w:r w:rsidR="00714A4B">
        <w:t xml:space="preserve">authorize my insurance benefits to be paid directly to Purdy Medical Clinic, and I am personally responsible for any balance due.  I authorize Purdy Medical Clinic and it’s Medical Providers to release any information needed to process my insurance claims.  I understand that a periodic monthly finance charge of 1% monthly (or $10.00 minimum monthly charge) may be applied to unpaid balances over 30 days past due. </w:t>
      </w:r>
    </w:p>
    <w:p w14:paraId="2FCC2A34" w14:textId="77777777" w:rsidR="00714A4B" w:rsidRDefault="00714A4B" w:rsidP="00106D34">
      <w:pPr>
        <w:pStyle w:val="NoSpacing"/>
      </w:pPr>
    </w:p>
    <w:p w14:paraId="41F5AB52" w14:textId="139B97C9" w:rsidR="00714A4B" w:rsidRDefault="00714A4B" w:rsidP="00106D34">
      <w:pPr>
        <w:pStyle w:val="NoSpacing"/>
      </w:pPr>
      <w:r>
        <w:t>Signed_____________________________________________________________________________Dated_____________</w:t>
      </w:r>
    </w:p>
    <w:p w14:paraId="440B3574" w14:textId="77777777" w:rsidR="00714A4B" w:rsidRDefault="00714A4B" w:rsidP="00106D34">
      <w:pPr>
        <w:pStyle w:val="NoSpacing"/>
      </w:pPr>
    </w:p>
    <w:p w14:paraId="2D95F51C" w14:textId="5D4F8DF5" w:rsidR="00714A4B" w:rsidRDefault="00714A4B" w:rsidP="00106D34">
      <w:pPr>
        <w:pStyle w:val="NoSpacing"/>
      </w:pPr>
      <w:r>
        <w:rPr>
          <w:b/>
          <w:bCs/>
        </w:rPr>
        <w:t xml:space="preserve">MEDICARE LIFETIME AUTHORIZATION:  </w:t>
      </w:r>
      <w:r>
        <w:t xml:space="preserve">I request that payment of authorized Medicare benefits be made to Purdy Medical Clinic for any services furnished by any of the Medical </w:t>
      </w:r>
      <w:r>
        <w:lastRenderedPageBreak/>
        <w:t xml:space="preserve">Providers assigned to the clinic.  I authorize any holder of medical information about me to release to the Health Care Financing Administration and its agents any information needed to determine these benefits or the benefits payable for related services. </w:t>
      </w:r>
    </w:p>
    <w:p w14:paraId="5C1802DD" w14:textId="77777777" w:rsidR="00714A4B" w:rsidRDefault="00714A4B" w:rsidP="00106D34">
      <w:pPr>
        <w:pStyle w:val="NoSpacing"/>
      </w:pPr>
    </w:p>
    <w:p w14:paraId="5480A071" w14:textId="17D3953E" w:rsidR="00714A4B" w:rsidRPr="00714A4B" w:rsidRDefault="00714A4B" w:rsidP="00106D34">
      <w:pPr>
        <w:pStyle w:val="NoSpacing"/>
      </w:pPr>
      <w:r>
        <w:t>Signed______________________________________________________________________________Dated____________</w:t>
      </w:r>
    </w:p>
    <w:sectPr w:rsidR="00714A4B" w:rsidRPr="00714A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999286">
    <w:abstractNumId w:val="8"/>
  </w:num>
  <w:num w:numId="2" w16cid:durableId="84377359">
    <w:abstractNumId w:val="6"/>
  </w:num>
  <w:num w:numId="3" w16cid:durableId="406071262">
    <w:abstractNumId w:val="5"/>
  </w:num>
  <w:num w:numId="4" w16cid:durableId="53510023">
    <w:abstractNumId w:val="4"/>
  </w:num>
  <w:num w:numId="5" w16cid:durableId="2086343418">
    <w:abstractNumId w:val="7"/>
  </w:num>
  <w:num w:numId="6" w16cid:durableId="1598438818">
    <w:abstractNumId w:val="3"/>
  </w:num>
  <w:num w:numId="7" w16cid:durableId="1862627954">
    <w:abstractNumId w:val="2"/>
  </w:num>
  <w:num w:numId="8" w16cid:durableId="13314969">
    <w:abstractNumId w:val="1"/>
  </w:num>
  <w:num w:numId="9" w16cid:durableId="3154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350E"/>
    <w:rsid w:val="000E2A55"/>
    <w:rsid w:val="00106D34"/>
    <w:rsid w:val="00111F95"/>
    <w:rsid w:val="001479C1"/>
    <w:rsid w:val="0015074B"/>
    <w:rsid w:val="0029639D"/>
    <w:rsid w:val="00326F90"/>
    <w:rsid w:val="0036743E"/>
    <w:rsid w:val="00401C4E"/>
    <w:rsid w:val="004E3BB1"/>
    <w:rsid w:val="00524016"/>
    <w:rsid w:val="00541052"/>
    <w:rsid w:val="005729C9"/>
    <w:rsid w:val="00643BB4"/>
    <w:rsid w:val="0068499E"/>
    <w:rsid w:val="00714A4B"/>
    <w:rsid w:val="007A5193"/>
    <w:rsid w:val="00803901"/>
    <w:rsid w:val="00843D54"/>
    <w:rsid w:val="008F2847"/>
    <w:rsid w:val="009B3B29"/>
    <w:rsid w:val="00A15FA1"/>
    <w:rsid w:val="00A556DA"/>
    <w:rsid w:val="00AA1D8D"/>
    <w:rsid w:val="00AB0A23"/>
    <w:rsid w:val="00B47730"/>
    <w:rsid w:val="00B60D80"/>
    <w:rsid w:val="00B84EF5"/>
    <w:rsid w:val="00C84593"/>
    <w:rsid w:val="00C879DD"/>
    <w:rsid w:val="00C92B08"/>
    <w:rsid w:val="00CB0664"/>
    <w:rsid w:val="00DC2486"/>
    <w:rsid w:val="00E03BCC"/>
    <w:rsid w:val="00E157E7"/>
    <w:rsid w:val="00E20C63"/>
    <w:rsid w:val="00EC4C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F93352"/>
  <w14:defaultImageDpi w14:val="300"/>
  <w15:docId w15:val="{CD612FD7-B926-4D4E-906F-56529006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572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Deborah Fuller</cp:lastModifiedBy>
  <cp:revision>2</cp:revision>
  <dcterms:created xsi:type="dcterms:W3CDTF">2026-02-23T19:38:00Z</dcterms:created>
  <dcterms:modified xsi:type="dcterms:W3CDTF">2026-02-23T19:38:00Z</dcterms:modified>
  <cp:category/>
</cp:coreProperties>
</file>